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7241" w14:textId="70a7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17 декабря 2025 года "О внесении изменений и дополнений в некоторые законодательные акты Республики Казахстан по вопросам административной юстиции, нормотворчества и организации юридической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декабря 2025 года № 201-р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17 декабря 2025 года "О внесении изменений и дополнений в некоторые законодательные акты Республики Казахстан по вопросам административной юстиции, нормотворчества и организации юридической помощи"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 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2025 года № 201-р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правовых актов, принятие которых обусловлено Законом Республики Казахстан от 17 декабря 2025 года "О внесении изменений и дополнений в некоторые законодательные акты Республики Казахстан по вопросам административной юстиции, нормотворчества и организации юридической помощи"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постановления Правительства Республики Казахстан от 29 декабря 2016 года № 907 "Об утверждении Правил законотворческой работы Правительства Республики Казахстан" и от 28 марта 2019 года № 149 "О некоторых вопросах нормотворческой деятельности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8 сентября 2020 года № 560 "Об утверждении Типового положения об отделах по контролю за рассмотрением обращений аппаратов акимов областей, городов республиканского значения и столицы"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личного приема физических лиц и представителей юридических лиц должностными лицами государственных органов и органов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15 марта 2023 года № 214 "Об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внесении изменений в постановление Правительства Республики Казахстан от 8 сентября 2020 года № 560 "Об утверждении Типового регламента личного приема физических лиц и представителей юридических лиц должностными лицами аппаратов акимов областей, городов республиканского значения и столицы и Типового положения об отделах по контролю за рассмотрением обращений аппаратов акимов областей, городов республиканского значения и столицы"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юстиции Республики Казахстан от 20 января 2015 года № 20 "О некоторых вопросах лицензирования адвокатской и нотариальной видов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30 марта 2017 года № 335 "Об утверждении Правил приема экзаменов для присвоения квалификации судебного эксперта"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Ваисов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30 марта 2017 года № 336 "Об утверждении Правил аттестации судебных экспертов"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Ваисов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юстиции Республики Казахстан от 28 мая 2020 года № 61 "Об утверждении Правил оказания государственных услуг по вопросам адвокатской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юстиции Республики Казахстан от 28 мая 2020 года № 62 "Об утверждении Правил оказания государственных услуг по вопросам нотариальной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29 мая 2020 года № 69 "Об утверждении правил оказания государственных услуг по вопросам исполнительного производства"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Ваисов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инноваций и аэрокосмической промышленности Республики Казахстан от 16 июня 2021 года № 213/НҚ "Об утверждении Правил обращения посредством видеоконференцсвязи участников административной процедуры к руководителям государственных органов и их заместителям"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Генерального Прокурора Республики Казахстан от 4 января 2023 года № 4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Генерального Прокурора Республики Казахстан от 17 января 2023 года № 32 "О некоторых вопросах организации прокурорского надзора"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Умиралиев Ж.Ж.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юстиции Республики Казахстан от 3 июля 2023 года № 448 "Об утверждении Правил разработки, согласования проектов подзаконных нормативных правовых актов"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совместный приказ Министра юстиции Республики Казахстан от 11 июля 2023 года № 473, исполняющего обязанности Министра национальной экономики Республики Казахстан от 12 июля 2023 года № 135 и Председателя Агентства Республики Казахстан по противодействию коррупции (Антикоррупционной службы) от 11 июля 2023 года № 223 "Об утверждении Правил организации и проведения научной экспертизы, а также отбора научных экспертов"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Заместителя Премьер-Министра - Министра национальной экономики Республики Казахстан и Министра юстиции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Мерсалимова Л.К.,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юстиции Республики Казахстан от 30 марта 2017 года № 333 "Об утверждении Положения о комиссии по присвоению квалификации судебного эксперта"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Ваисов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юстиции Республики Казахстан от 30 марта 2017 года № 334 "Об утверждении Положения о комиссии по проведению аттестации судебных экспертов"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Ваисов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юстиции Республики Казахстан от 17 сентября 2020 года № 371 "Об утверждении Регламента работы комиссии по аттестации лиц, претендующих на занятие адвокатской деятельностью и аттестационной комиссии юстиции на право занятия нотариальной деятельностью, а также их Персональных составов"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приказов первых руководителей центральных государственных органов "Об утверждении регламента личного приема физических лиц и представителей юридических лиц должностными лицами"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центрального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Курирующие заместители первых руководителей центральных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постановлений акиматов областей, городов республиканского значения, столицы "Об утверждении регламента личного приема физических лиц и представителей юридических лиц должностными лицами"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республиканского значения, столицы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МИИЦР – Министерство искусственного интеллекта и цифрового развития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