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1b49" w14:textId="8191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21 июля 2025 года № 111-р "О мерах по реализации законов Республики Казахстан от 30 июня 2025 года "О территориальной обороне Республики Казахстан" и "О внесении изменений и дополнений в некоторые законодательные акты Республики Казахстан по вопросам территориальной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декабря 2025 года № 197-р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21 июля 2025 года № 111-р "О мерах по реализации законов Республики Казахстан от 30 июня 2025 года "О территориальной обороне Республики Казахстан" и "О внесении изменений и дополнений в некоторые законодательные акты Республики Казахстан по вопросам территориальной обороны"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30 июня 2025 года "О территориальной обороне Республики Казахстан" и "О внесении изменений и дополнений в некоторые законодательные акты Республики Казахстан по вопросам территориальной обороны",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