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afef" w14:textId="4c7a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оперативного штаба по ликвидации чрезвычайных ситуаций глобального или регионального масштаба 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2025 года № 193-р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Республиканском оперативном штабе по ликвидации чрезвычайных ситуаций глобального или регионального масштаба и их последствий, утвержденного Указом Президента Республики Казахстан от 23 октября 2025 года № 1062, создать Республиканский оперативный штаб по ликвидации чрезвычайных ситуаций глобального или регионального масштаба и их последствий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№ 190-р 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оперативного штаба по ликвидации чрезвычайных ситуаций глобального или регионального масштаба и их последствий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Республики Казахстан, руководитель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ситуациям Республики Казахстан, заместитель руководителя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Республики Казахстан по атомной 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Астаны, Алматы и Шымкента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