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069f" w14:textId="6a50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20 августа 2025 года № 137-р "О мерах по реализации Закона Республики Казахстан от 30 июня 2025 года "О внесении изменений и дополнений в некоторые законодательные акты Республики Казахстан по вопросам совершенствования правоохранительной службы, жилищного обеспечения и социальной защиты сотрудников правоохранительных, специальных государственных органов, органов гражданской защиты и военнослужащих, а также исключения излишней законодательной регламентации в сфере деятельности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октября 2025 года № 174-р.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августа 2025 года № 137-р "О мерах по реализации Закона Республики Казахстан от 30 июня 2025 года "О внесении изменений и дополнений в некоторые законодательные акты Республики Казахстан по вопросам совершенствования правоохранительной службы, жилищного обеспечения и социальной защиты сотрудников правоохранительных, специальных государственных органов, органов гражданской защиты и военнослужащих, а также исключения излишней законодательной регламентации в сфере деятельности органов внутренних дел"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30 июня 2025 года "О внесении изменений и дополнений в некоторые законодательные акты Республики Казахстан по вопросам совершенствования правоохранительной службы, жилищного обеспечения и социальной защиты сотрудников правоохранительных, специальных государственных органов, органов гражданской защиты и военнослужащих, а также исключения излишней законодательной регламентации в сфере деятельности органов внутренних дел", утвержденном указанным распоряжением: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16, 17, 18, 19 и 20,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68 и 69, исключить.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