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87cd" w14:textId="8518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Премьер-Министра Республики Казахстан от 9 сентября 2022 года № 145-р "О создании Координационного совета по сотрудничеству Правительства Республики Казахстан с международными финансовыми организациями"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октября 2025 года № 165-р.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> Премьер-Министра Республики Казахстан от 9 сентября 2022 года № 145-р "О создании Координационного совета по сотрудничеству Правительства Республики Казахстан с международными финансовыми организациями" следующие изменение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сотрудничеству Правительства Республики Казахстан с международными финансовыми организациями, созданный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 сотрудничеству Правительства Республики Казахстан с международными финансовыми организациями, утвержденном указанным распоряжением: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"Агентство по стратегическому планированию и реформам Республики Казахстан (по согласованию) обеспечивает отбор и координацию проектов по содействию устойчивому развитию и росту Республики Казахстан, а также разработку и утверждение методической рекомендации по реализации Программы совместных экономических исследований,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национальной экономики Республики Казахстан и Агентству по стратегическому планированию и реформам Республики Казахстан (по согласованию) принять соответствующие меры, вытекающие из настоящего распоряжения.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</w:t>
      </w:r>
      <w:r>
        <w:rPr>
          <w:rFonts w:ascii="Times New Roman"/>
          <w:b w:val="false"/>
          <w:i w:val="false"/>
          <w:color w:val="000000"/>
          <w:sz w:val="28"/>
        </w:rPr>
        <w:t>Министр       О. Бектенов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сентября 2022 года № 145-р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 по сотрудничеству Правительства Республики Казахстан с международными финансовыми организациями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− Министр национальной экономики Республики Казахстан, заместитель председателя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 (по согласованию)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(по согласованию)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Премьер-Министра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− Министр искусственного интеллекта и цифрового развития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 (по согласованию)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 (по согласованию)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 (по согласованию)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сельского хозяйства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юстиции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финансов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науки и высшего образования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здравоохранения Республики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труда и социальной защиты населения Республики Казахстан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транспорта Республики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промышленности и строительства Республики Казахстан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торговли и интеграции Республики Казахстан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водных ресурсов и ирригации Республики Казахстан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экологии и природных ресурсов Республики Казахстан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энергетики Республики Казахстан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правления Национальной палаты предпринимателей Республики Казахстан "Атамекен" (по согласованию)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 стороны международных финансовых организаций: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директор представительства Азиатского Банка Развития в Казахстане (по согласованию)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Департамента инфраструктурных инвестиций Азиатского Банка Инфраструктурных Инвестиций (по согласованию)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Всемирного Банка в Республике Казахстан (по согласованию)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директор Европейского Банка Реконструкции и Развития по Казахстану (по согласованию)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заместитель председателя правления Евразийского Банка Развития (по согласованию)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главный советник Европейского Инвестиционного Банка по кредитованию восточных соседей и стран Центральной Азии (по согласованию)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директор регионального представительства Исламского Банка Развития в Республике Казахстан (по согласованию)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