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a9cf" w14:textId="880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12 июня 2025 года "Об аквакультуре" и "О внесении изменений и дополнений в некоторые законодательные акты Республики Казахстан по вопросам аквакультуры, агропромышленного комплекса, электроэнергетики и перераспределения функций отдельных центральных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2025 года № 149-р.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12 июня 2025 года "Об аквакультуре" и "О внесении изменений и дополнений в некоторые законодательные акты Республики Казахстан по вопросам аквакультуры, агропромышленного комплекса, электроэнергетики и перераспределения функций отдельных центральных государственных органов"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2025 года №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законами Республики Казахстан от 12 июня 2025 года "Об аквакультуре" и "О внесении изменений и дополнений в некоторые законодательные акты Республики Казахстан по вопросам аквакультуры, агропромышленного комплекса, электроэнергетики и перераспределения функций отдельных центральных государственных органов"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установления сроков предоставления инвестиционного тарифа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6 апреля 2005 года № 310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оценки состояния развития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субъектов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паспортизации рыбохозяйственных водоемов и (или) участков для осуществления озерно-товарной и (или) садковой хозяйственной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договоров на осуществление озерно-товарной и (или) садковой хозяйственной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договоров на осуществление садковой хозяйственной деятельности на участках рыбохозяйственных водоемов международного и (или) республиканского значения для реализации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плана развития субъектов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помощи для предотвращения угрозы массовой гибели рыб и других водных животных, а также ликвидации последствий замора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численности рыбных ресурсов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рыбоводно-биологического обоснования в области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по закреплению рыбохозяйственных водоемов и (или) участков для ведения озерно-товарной и (или) садковой хозяйственной деятельности и квалификационных требований, предъявляемых к участникам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рыбохозяйственных водоемов и (или) участков международного и республиканского значения для осуществления озерно-товарной и (или) садковой хозяйственной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 биологического обоснования на пользование рыбными ресурсами и другими водными животными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ограничений и запретов на пользование рыбными ресурсами и другими водными животными, их частями и дериватами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квот изъятия объектов рыболовства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разрешений на пользование рыбными ресурсами и другими водными животными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рыб и других водных животных, кроме редких и находящихся под угрозой исчезновения, в целях предотвращения эпизоотии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ставок плат за пользование животным миром (рыбные ресурсы и другие водные животные)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маркирования икры осетровых видов рыб для торговли на внутреннем и внешнем рынках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предназначенных для сбора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содержания, разведения в неволе и полувольных условиях редких и находящихся под угрозой исчезновения видов рыб и других водных животных, в том числе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повышения продуктивности и качества продукции аквакультуры, а также развития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по возмещению части расходов при инвестиционных вложениях в области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стоимости услуг по подаче воды в области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выполнения компенсации потери биоразнообразия рыбных ресурсов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управлению фуражным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диких животных (рыбные ресурсы и другие водные животные) в целях получения продуктов их жизнедеятельности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расследования случаев гибели животных (рыбные ресурсы и другие водные животные), отнесенных к редким и находящимся под угрозой исчезновения видам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разрешений на производство интродукции, реинтродукции и гибридизации рыб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плана развития субъектов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отходов, потерь и расходов сырья при переработке продукции осетровых видов рыб субъектом государственной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информационной системы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окружающей среды и водных ресурсов Республики Казахстан от 4 апреля 2014 года № 104-Ө "Об утверждении Правил подготовки биологического обоснования на пользование животным миром"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26 июня 2015 года № 18-03/578 "Об утверждении Типового положения о егерской службе субъектов охотничьего и рыбного хозяйств"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сельского хозяйства Республики Казахстан от 20 февраля 2015 года № 18-04/120 "Об утверждении перечня рыбохозяйственных водоемов и (или) участков международного и республиканского 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сельского хозяйства Республики Казахстан от 27 февраля 2015 года № 18-03/159 "Об утверждении Правил установления ограничений и запретов на пользование объектами животного мира, их частей и дериватов"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сельского хозяйства Республики Казахстан от 27 февраля 2015 года № 18-04/148 "Об утверждении Правил рыболовства"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требовании, предъявляемых к участникам конкурса"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31 марта 2015 года № 18-05/290 "Об утверждении Правил ведения рыбного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26 июня 2015 года № 18-03/577 "Об утверждении Правил ведения государственного учета, кадастра и мониторинга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приказ Министра сельского хозяйства Республики Казахстан от 14 октября 2015 года № 18-05/928 "Об утверждении Правил проведения работ по зарыблению водоемов, рыбохозяйственной мелиорации водных объектов"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и дополнений в приказ Министра сельского хозяйства Республики Казахстан от 18 ноября 2015 года № 18-03/1010 "Об утверждении Методики определения ставок плат за пользование животным миром"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3 декабря 2015 года № 691 "Об утверждении Правил оказания услуг системным оператором, организации и функционирования рынка системных и вспомогательных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Республики Казахстан – Министра сельского хозяйства Республики Казахстан от 25 августа 2017 года № 354 "Об утверждении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Заместителя Премьер-Министра Республики Казахстан – Министра сельского хозяйства Республики Казахстан от 28 августа 2017 года № 357 "Об утверждении Правил использования животных, кроме редких и находящихся под угрозой исчезновения, в целях предотвращения эпизоотии"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Заместителя Премьер-Министра Республики Казахстан – Министра сельского хозяйства Республики Казахстан от 5 декабря 2017 года № 480 "Об утверждении Правил регулирования численности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Заместителя Премьер-Министра Республики Казахстан –Министра сельского хозяйства Республики Казахстан от 12 июля 2018 года № 298 "Об утверждении нормативов промыслового усилия"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Республики Казахстан –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сельского хозяйства Республики Казахстан от 24 декабря 2019 года № 457 "Об утверждении Правил субсидирования купонного вознаграждения по облигациям"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А.Б.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Министра экологии, геологии и природных ресурсов Республики Казахстан от 29 января 2020 года № 25 "Об утверждении Правил мониторинга рыб и других водных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экологии, геологии и природных ресурсов Республики Казахстан от 31 января 2020 года № 28 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цифрового развития, инноваций и аэрокосмической промышленности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19 марта 2021 года № 89 "Об утверждении Правил по управлению резервным запасом зерна"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19 мая 2021 года № 150 "Об утверждении Правил расследования случаев гибели животных, отнесенных к редким и находящимся под угрозой исчезновения видам"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19 мая 2021 года № 152 "Об утверждении Правила использования диких животных в целях получения продуктов их жизнедеятельности"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19 мая 2021 года № 151 "Об утверждении Правил выполнения компенсации потери биоразнообразия"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7 сентября 2021 года № 359 "Об утверждении Правил ведения Единой системы государственных кадастров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водных ресурсов и ирригации Республики Казахстан от 14 апреля 2025 года № 66-НҚ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окружающей среды и водных ресурсов Республики Казахстан от 1 июля 2014 года № 245-Ө "Об утверждении форм и Правил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14 января 2015 года № 18-04/14 "Об утверждении Правил маркирования икры осетровых видов рыб для торговли на внутреннем и внешнем рынках"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Заместителя Премьер-Министра Республики Казахстан – Министра сельского хозяйства Республики Казахстан от 21 августа 2017 года № 341 "Об утверждении Методики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экологии, геологии и природных ресурсов Республики Казахстан от 14 июня 2022 года № 219 "Об утверждении Правил субсидирования по возмещению части расходов, понесенных субъектом рыбного хозяйства, при инвестиционных вложениях"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сельского хозяйства Республики Казахстан от 21 августа 2024 года № 283 "Об утверждении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квалификационных требований к инвестору"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</w:tbl>
    <w:bookmarkStart w:name="z2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bookmarkStart w:name="z2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200"/>
    <w:bookmarkStart w:name="z2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МВРИ – Министерство водных ресурсов и ирригации Республики Казахстан </w:t>
      </w:r>
    </w:p>
    <w:bookmarkEnd w:id="201"/>
    <w:bookmarkStart w:name="z2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02"/>
    <w:bookmarkStart w:name="z2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03"/>
    <w:bookmarkStart w:name="z2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204"/>
    <w:bookmarkStart w:name="z2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205"/>
    <w:bookmarkStart w:name="z29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