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a542" w14:textId="5c7a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обновленного определяемого на национальном уровне вклада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2025 года № 144-р.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обновленного определяемого на национальном уровне вклада и выработки предложений: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обновленного определяемого на национальном уровне вклада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2025 года разработать проект обновленного определяемого на национальном уровне вклада и внести в Правительство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 2025 года №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обновленного определяемого на национальном уровне вклада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руководитель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экологии и природных ресурсов Республики Казахстан, заместитель руководителя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климатической политики Министерства экологии и природных ресурсов Республики Казахстан, секретарь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транспорта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промышленности и строительства Республики Казахстан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торговли и интеграции Республики Казахстан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национальной экономики Республики Казахстан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индустриального и инфраструктурного развития Аппарата Правительства Республики Казахстан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Совета иностранных инвесторов при Президенте Республики Казахстан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региональных экологических инициатив "ECOJER"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"Жасыл даму"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энергетических и горнорудных активов акционерного общества "Фонд национального благосостояния "Самрук-Қазына"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нефтегазовых активов акционерного общества "Фонд национального благосостояния "Самрук-Қазына"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"Энергоэффективность, инновационное развитие и экологическая безопасность" акционерного общества "Самрук-Энерго"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"Союз химиков Республики Казахстан"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производителей цемента и бетона "QAZCEM"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саморегулируемой организации "Казахстанская ассоциация по управлению отходами "KazWaste"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"Казахстанская электроэнергетическая ассоциация"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постоянного представителя Программы развития Организации Объединенных Наций в Казахстане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по изменению климата представительства Германского общества по международному сотрудничеству GIZ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