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0498" w14:textId="27e0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июня 2025 года "О внесении изменений и дополнений в некоторые законодательные акты Республики Казахстан по вопросам лесного хозяйства, особо охраняемых природных территорий и гарантирования обязательств субъектов частного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2025 года № 142-р.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26 июня 2025 года "О внесении изменений и дополнений в некоторые законодательные акты Республики Казахстан по вопросам лесного хозяйства, особо охраняемых природных территорий и гарантирования обязательств субъектов частного предпринимательства"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26 июня 2025 года "О внесении изменений и дополнений в некоторые законодательные акты Республики Казахстан по вопросам лесного хозяйства, особо охраняемых природных территорий и гарантирования обязательств субъектов частного предпринимательства"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о предоставлении в долгосрочное пользование участков особо охраняемых природных территорий для расширения сети сейсмологических станций, строительства гидротехнических и иных защитных сооружений от селевых потоков, снежных лавин, оползней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о предоставлении в долгосрочное пользование участков особо охраняемых природных территорий для проектирования, строительства и обслуживания инженерной инфраструктуры (дороги, мосты, линии электропередачи и другие коммуникации) к объектам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17 февраля 2009 года № 172 "Об утверждении Правил перевода земель особо охраняемых природных территорий в земли запаса и перевода земель запаса обратно в земли особо охраняемых природных территорий"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должностей работников, не относящихся к гражданским служащим в области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экологии и природных ресурсов Республики Казахстан и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сенокошения на территории Алакольского государственного природного заповедника для нужд местного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размера и порядка расчета взносов банков второго уровня, уплачиваемых в гарантийный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сельского хозяйства Республики Казахстан от 28 января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18-02/45 "Об утверждении Правил перевода из категории земель лесного фонда в земли других категорий для целей, не связанных с ведением лесного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экологии, геологии и природных ресурсов Республики Казахстан от 5 ноября 2021 года № 455 "Об утверждении Правил одобрения углеродного офсета и предоставления офсетных единиц"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экологии, геологии и природных ресурсов Республики Казахстан от 5 марта 2022 года № 73 "Об утверждении Правил осуществления туристской и рекреационной деятельности в государственных национальных природных парках"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6 мая 2025 года № 219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Министерства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Казахстан.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