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0fc6" w14:textId="2420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июля 2025 года "О внесении изменений и дополнений в некоторые законодательные акты Республики Казахстан по вопросам военно-патриотического воспитания, воинской службы и перераспределения функций отдельных центральных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2025 года № 141-р.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военно-патриотического воспитания, воинской службы и перераспределения функций отдельных центральных государственных органов"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141-р.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военно-патриотического воспитания, воинской службы и перераспределения функций отдельных центральных государственных органов"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25 августа 1992 года № 870 "О военной присяге"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25 августа 2011 года № 144 "О военной форме одежды и знаках различия Вооруженных Сил, других войск и воинских формирований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14 октября 2019 года № 759 "Об утверждении Правил формирования, размещения и выполнения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17 октября 2019 года № 772 "Об утверждении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31 октября 2019 года № 812 "Об утверждении Правил осуществления контроля за качеством выполнения государственного оборонного заказа в организациях независимо от форм собственности"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29 ноября 2019 года № 896 "Об утверждении Правил оборота вооружения и военной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августа 2022 года № 597 "Об утверждении Правил военно-патриотического воспитания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ноября 2023 года № 1039 "Об утверждении Концепции военно-патриотического воспитания молодежи до 2030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военнослужащих к управлению транспортными средствами, приема экзаменов и выдачи водительских удостоверений военнослужащих на право управления транспортными средствами, принадлежащими Вооруженным Силам Республики Казахстан, другим войскам и воинским формированиям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МЧС, КНБ (по согласованию), 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и анализа качества военной подготовки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военной кафедры (военного факультета)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программ военной подготовки на военной кафедре (военном факультете)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учебного процесса на военной кафедре (военном факультете)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и ликвидации военной кафедры (военного факультета) в организации высшего и (или) послевузовского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курсовой подготовки военнообязанных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образовательной программы педагогической переподготовки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углубленной допризывной подготовки по специализированным общеобразовательным учебным программам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образовательной программы дополнительного образования по допризывной подготовке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территориальных координационных советах по военно-патриотическому воспитанию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образовательной программы повышения квалификации граждан, осуществляющих начальную военную, допризывную и углубленную допризывную подготовку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и утверждении положения о территориальном координационном совете по военно-патриотическому воспитанию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22 февраля 2013 года № 50 "Об утверждении номенклатуры видов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МТиЗСН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10 марта 2015 года № 200 "Об утверждении Правил возмещения государству бюджетных средств, затраченных на обучение военнослужащих Национальной гвардии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30 декабря 2015 года № 746 "Об утверждении Реестра должностей гражданских служащих (за исключением квалифицированных рабочих) воинских частей и учреждений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22 января 2016 года № 31 "Об утверждении Правил организации и осуществления учебного процесса, учебно-методической и научно-методической деятельности в военных учебных заведениях, подведомственных Министерству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24 января 2017 года № 28 "Об утверждении Правил учета военнообязанных и призывников"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12 июля 2017 года № 347 "Об утверждении Правил начальной военной подготовки"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29 июля 2017 года № 398 "Об утверждении Правил военной подготовки по дополнительным образовательным программам"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обороны Республики Казахстан от 2 августа 2017 года № 411 "Об утверждении Правил организации и использования учебно-материальной базы военных учебных заведений и военных кафедр"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4 августа 2017 года № 414 "Об утверждении Правил организации питания в Вооруженных Силах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7 августа 2017 года № 419 "Об утверждении Правил отчисления из военных учебных заведений Министерства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24 августа 2017 года № 476 "Об утверждении Правил ношения военной формы одежды и знаков различия Вооруженных Сил, других войск и воинских формирований Республики Казахстан, а также других знаков"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высшего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29 августа 2019 года № 675 "Об утверждении Правил предоставления мер государственной поддержки организациям оборонно-промышленного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3 сентября 2019 года № 687 "Об утверждении Правил сертификации и выдачи сертификата организации по техническому обслуживанию и ремонту авиационной техники государственной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3 сентября 2019 года № 688 "Об утверждении Сертификационных требований к организациям по техническому обслуживанию и ремонту авиационной техники государственной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7 ноября 2019 года № 829 "Об утверждении Правил организации и проведения научных исследований в рамках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20 ноября 2019 года № 862 "Об утверждении Правил проведения испытаний результатов опытно-конструкторских и технологических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22 ноября 2019 года № 876 "Об утверждении Правил проведения экспертизы научных исследований в рамках государственного оборонного заказа"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27 декабря 2019 года № 945 "Об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Исакулов Р.Е.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Министра науки и высшего образования Республики Казахстан от 17 марта 2020 года № 110 "Об утверждении Правил педагогической переподготовки"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18 августа 2022 года № 684 "Об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обороны Республики Казахстан от 26 сентября 2022 года № 834 "Об утверждении Правил по организации социальной адаптации лиц, увольняемых из Вооруженных Сил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Бурамбаев С.Ж.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25 ноября 2022 года № 1111 "Об утверждении Инструкции по работе военных представительств Министерства обороны Республики Казахстан в организациях, независимо от форм собственности"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4 июня 2024 года № 75/қе "Об утверждении Правил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МТиСЗН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М.Т.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МТиСЗН – Министерство труда и социальной защиты населения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