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0db8" w14:textId="24f0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июля 2025 года "О внесении изменений и дополнений в некоторые законодательные акты Республики Казахстан по вопросам жилищно-коммунального хозяйства, предпринимательства и деятельности экспортно-кредитного агентства"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августа 2025 года № 138-р.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15 июля 2025 года "О внесении изменений и дополнений в некоторые законодательные акты Республики Казахстан по вопросам жилищно-коммунального хозяйства, предпринимательства и деятельности экспортно-кредитного агентства" (далее –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138-р.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Законом Республики Казахстан от 15 июля 2025 года "О внесении изменений и дополнений в некоторые законодательные акты Республики Казахстан по вопросам жилищно-коммунального хозяйства, предпринимательства и деятельности экспертно-кредитного агентства"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формированию, методике расчета страховых резервов по договорам страхования, перестрахования, заключаемым Экспортно-кредитным агентством, их структуре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А.К.,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и Правил представления отчетности Экспортно-кредитным агентством по заключению и исполнению договоров страхования, перестрахования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АРРФР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А.К.,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Биржанов Е.Е.,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 А.Б.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представления заключения о соответствии размера страховых резервов по незаработанным премиям, не произошедшим убыткам, заявленным, но не урегулированным убыткам, произошедшим, но не заявленным убыткам по договорам страхования и перестрахования, заключаемым Экспортно-кредитным агентством, требованиям, установленным законодательством Республики Казахстан о регулировании торговой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и Министра финансов Республики Казахстан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А.К.,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формы представления кредитным бюро сведений из кредитного отчета по задолженности физических лиц, у которых возникла обязанность по представлению декларации об активах и обязательствах, о доходах и имуществе, перед коллекторскими и (или) микрофинансовыми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многоквартирных жилых домов по формам управления объектом кондоминиума и субъектом управления объектом кондоминиума и реестра субъектов управления объектом кондоминиума и управляющих многоквартирными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требований, предъявляемых к управляющему многоквартирным жилым домом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юстиции Республики Казахстан от 24 августа 2007 года № 241 "Об утверждении Правил государственной регистрации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юстиции Республики Казахстан от 31 января 2012 года № 31 "Об утверждении Правил совершения нотариальных действий нотариусами"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18 декабря 2014 года № 211 "Об утверждении Правил пользования тепловой энергией"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19 февраля 2015 года № 108 "Об утверждении Правил по управлению объектом кондоминиума и содержанию общего имущества объекта кондоминиума"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 и Правил оказания государственной услуги "Выдача разрешения на вырубку деревьев"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промышленности и строительства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20 марта 2015 года № 241 "Об утверждении Типового положения о жилищной инспекции"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31 марта 2015 года № 406 "Об установлении требований по энергоэффективности зданий, строений, сооружений и их элементов, являющихся частью ограждающих конструкций"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30 марта 2020 года № 163 "Об утверждении Правил принятия решений по управлению объектом кондоминиума и содержанию общего имущества объекта кондоминиума, а также типовые формы протоколов собрания"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30 марта 2020 года № 165 "Об утверждении Типовых форм договоров между объединением собственников имущества или простым товариществом с управляющим многоквартирным жилым домом, управляющей компанией или субъектами сервисной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31 марта 2020 года № 172 "Об утверждении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индустрии и инфраструктурного развития Республики Казахстан от 15 апреля 2020 года № 205 "Об утверждении Типового устава объединения собственников имущества"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индустрии и инфраструктурного развития Республики Казахстан от 29 апреля 2020 года № 246 "Об утверждении Порядка проведения капитального ремонта общего имущества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29 апреля 2020 года № 250 "Об утверждении Типовых договоров сотрудничества между объединением собственников имущества или простым товариществом, или управляющим многоквартирным жилым домом, или управляющей компанией и организациями, предоставляющими коммунальные услуги"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исполняющего обязанности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промышленности и строительства Республики Казахстан и Министра национальной экономики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 А.Б.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промышленности и строительства Республики Казахстан от 22 декабря 2023 года № 149 "Об утверждении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труда и социальной защиты населения Республики Казахстан от 23 мая 2023 года № 167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Анафин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промышленности и строительства Республики Казахстан от 4 декабря 2024 года  № 411 "Об утверждении Порядка и требований по энергосбережению и повышению энергоэффективности в жилых и нежилых помещениях"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индустрии и инфраструктурного развития Республики Казахстан от 30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164 "Об утверждении форм ежемесячного и годового отчетов по управлению объектом кондоминиума и содержанию общего имущества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индустрии и инфраструктурного развития Республики Казахстан от 30 марта 2020 года № 169 "Об утверждении Квалификационных требований, предъявляемые к управляющему многоквартирным жилым домом"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индустрии и инфраструктурного развития Республики Казахстан от 3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184 "Об утверждении Типового договора простого товарищества о совместной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акиматов городов республиканского значения, столицы, районов, городов областного значения "Об утверждении Правил предоставления коммунальных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 городов республиканского значения, столицы, районов, 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городов республиканского значения, столицы, районов, городов областного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акиматов городов республиканского значения, столицы, районов, городов областного значения "Об утверждении Правил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 городов республиканского значения, столицы, районов, 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республиканского значения, столицы, районов, 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акиматов городов республиканского значения, столицы, районов, городов областного значения "Об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 городов республиканского значения, столицы, районов, 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республиканского значения, столицы, районов, 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МТЗСН – Министерство труда и социальной защиты населения Республики Казахстан;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по регулированию и развитию финансового рынка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