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c96c" w14:textId="7d1c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14 июля 2025 года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и оказания медицинских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августа 2025 года № 136-р.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14 июля 2025 года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и оказания медицинских услуг"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</w:t>
      </w:r>
      <w:r>
        <w:rPr>
          <w:rFonts w:ascii="Times New Roman"/>
          <w:b w:val="false"/>
          <w:i w:val="false"/>
          <w:color w:val="000000"/>
          <w:sz w:val="28"/>
        </w:rPr>
        <w:t>Министр       О. Бектенов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2025 года № 136-р. 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14 июля 2025 года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и оказания медицинских услуг"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  <w:bookmarkEnd w:id="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внесении изменений и дополнений в постановление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  <w:bookmarkEnd w:id="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22 сентября 2021 года № 660 "Об определении перечня государственных органов, ответственных за предоставление данных по категориям лиц, указанным в пункте 1 статьи 26 Закона Республики Казахстан от 16 ноября 2015 года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некоммерческое акционерное общество "Государственная корпорация "Правительство для граждан" для дальнейшей передачи в информационную систему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А.А.</w:t>
            </w:r>
          </w:p>
          <w:bookmarkEnd w:id="1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9 сентября 2010 года № 704 "Об утверждении Правил организации скрининга"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  <w:bookmarkEnd w:id="1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образования и науки Республики Казахстан от 16 января 2015 года № 16 "Об утверждении Правил организации учета детей-сирот и детей, оставшихся без попечения родителей, и доступа к информации о них"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совместный приказ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"Об утверждении критериев оценки степени риска и проверочных листов в сферах оказания медицинских услуг (помощи), обращения лекарственных средств и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здравоохранения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7 сентября 2020 года № ҚР ДСМ-100/2020 "Об утверждении Правил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16 сентября 2020 года № ҚР ДСМ-103/2020 "Об утверждении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квалификационных требований к ним"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внесении изменений и дополнений в приказ Министра здравоохранения Республики Казахстан от 23 сентября 2020 года № ҚР ДСМ-108/2020 "Об утверждении перечня социально значимых заболеваний"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23 сентября 2020 года № ҚР ДСМ-109/2020 "Об утверждении перечня хронических заболеваний, подлежащих динамическому наблюдению"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16 октября 2020 года № ҚР ДСМ-134/2020 "Об утверждении Правил определения и перечня видов высокотехнологичной медицинской помощи, а также критериев, согласно которым виды высокотехнологичной медицинской помощи переходят в перечень услуг специализированной медицинской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16 октября 2020 года № ҚР ДСМ-135/2020 "Об утверждении Правил формирования перечня орфанных заболеваний и лекарственных средств для их лечения"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20 октября 2020 года № ҚР ДСМ- 142/2020 "Об утверждении перечня орфанных заболеваний и лекарственных средств для их лечения (орфанных)"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20 октября 2020 года № ҚР ДСМ-144/2020 "Об утверждении перечня субъектов (объектов) высокого, среднего и низкого риска, подлежащих государственному контролю в сфере оказания медицинских услуг (помощи)"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24 ноября 2020 года № ҚР ДСМ-201/2020 "Об утверждении Правил прохождения прижизненным донором органов (части органа) и (или) тканей (части ткани) всестороннего медицинского обследования"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25 ноября 2020 года № ҚР ДСМ-207/2020 "Об утверждении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30 ноября 2020 года № ҚР ДСМ-226/2020 "Об утверждении Правил формирования и ведения регистра"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20 декабря 2020 года № ҚР ДСМ-290/2020 "Об утверждении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21 декабря 2020 года № ҚР ДСМ-307/2020 "Об утверждении Правил изъятия и консервации органов зрения от трупов с целью трансплантации в организациях, осуществляющих деятельность патологической анатомии и судебно - медицинской экспертизы"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21 декабря 2020 года № ҚР ДСМ-309/2020 "Об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29 декабря 2020 года № ҚР ДСМ-333/2020 "Об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4 августа 2021 года № ҚР ДСМ-74 "Об определении регламента, положения и состава апелляционной комиссии государственного органа в сферах оказания медицинских услуг (помощи) и обращения лекарственных средств и медицинских изделий по рассмотрению жалобы на акт о результатах проверки и предписания об устранении выявленных нарушений"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24 августа 2021 года № ҚР ДСМ-90 "Об утверждении Правил оказания первичной медико-санитарной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здравоохранения Республики Казахстан от 20 декабря 2021 года № ҚР ДСМ-130 "Об утверждении стандарта организации оказания гематологической помощи взрослому населению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здравоохранения Республики Казахстан от 24 марта 2022 года № ҚР-ДСМ-27 "Об утверждении Стандарта организации оказания медицинской помощи в стационарных условиях в Республике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здравоохранения Республики Казахстан от 13 мая 2022 года № ҚР ДСМ-43 "Об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30 марта 2023 года № 49 "Об утверждении Стандарта организации оказания первичной медико-санитарной помощи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29 ноября 2023 года № 168 "Об утверждении Стандарта организации оказания офтальмологической помощи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здравоохранения Республики Казахстан от 30 ноября 2023 года № 169 "Об утверждении методики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здравоохранения Республики Казахстан от 28 июня 2024 года № 41 "Об утверждении Правил проведения расследования в сфере оказания медицинских услуг (помощи)"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приказ Заместителя Премьер-Министра –Министра труда и социальной защиты населения Республики Казахстан от 30 июня 2023 года № 288 "Об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труда и социальной защиты населения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Шегай В.В.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первичного приема пациента в рамках гарантированного объема медицинской помощи в организациях первичной медико-санитарной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утверждении перечня диагнозов и состояний для экстренной госпитализации, а также состояний, угрожающих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планирования объемов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лекарственными средствами пациентов с орфанными (редкими)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рекомендации об устранении выявленных нарушений по результатам профилактического контроля без посещения субъекта (объекта) контроля и надзора в сфере оказания медицинских услуг (помощи)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медицинского и фармацевтического контроля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Т.М.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