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2d29" w14:textId="2262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Республиканского штаба по координации деятельности государственных органов по профилактике наркомании и противодействию наркопреступности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августа 2025 года № 134-р.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Республиканский штаб по координации деятельности государственных органов по профилактике наркомании и противодействию наркопреступности (далее – Республиканский штаб)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к настоящему распоряжению.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штабе.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областей, городов Астаны, Алматы и Шымкента образовать региональные штабы по профилактике наркомании и противодействию наркопреступности.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15 сентября 2011 года № 129-р "Об образовании Межведомственного штаба по координации деятельности государственных органов, направленной на противодействие наркомании и наркобизнесу".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2025 года №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Республиканского штаба по координации деятельности государственных органов по профилактике наркомании и противодействию наркопреступности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Премьер-Министр Республики Казахстан, руководитель;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Заместитель Премьер-Министра Республики Казахстан, заместитель руководителя;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Министр внутренних дел Республики Казахстан, заместитель руководителя;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председатель Комитета по противодействию наркопреступности Министерства внутренних дел Республики Казахстан, секретарь;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Министр иностранных дел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Министр сельского хозяйства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Министр юстиции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Министр науки и высшего образования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Министр здравоохранения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Министр труда и социальной защиты населения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Министр транспорта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Министр финансов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Министр культуры и информации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Министр просвещения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Министр промышленности и строительства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16) Министр торговли и интеграции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Министр туризма и спорта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Министр цифрового развития, инноваций и аэрокосмической промышленности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заместитель Председателя Национального Банка Республики Казахстан (по согласованию);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заместитель Генерального Прокурора Республики Казахстан (по согласованию);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заместитель Председателя Комитета национальной безопасности Республики Казахстан (по согласованию);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заместитель Председателя Агентства Республики Казахстан по финансовому мониторингу (по согласованию);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заместитель Председателя Агентства Республики Казахстан по регулированию и развитию финансового рынка (по согласованию).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2025 года № </w:t>
            </w:r>
          </w:p>
        </w:tc>
      </w:tr>
    </w:tbl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штабе по координации деятельности государственных органов по профилактике наркомании и противодействию наркопреступности</w:t>
      </w:r>
    </w:p>
    <w:bookmarkEnd w:id="7"/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Республиканский штаб по координации деятельности государственных органов по профилактике наркомании и противодействию наркопреступности (далее – Республиканский штаб) является консультативно-совещательным органом при Правительстве Республики Казахстан.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Республиканского штаба является выработка предложений по формированию государственной политики в сфере профилактики наркомании и противодействия наркопреступности.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Республиканский штаб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Республиканский штаб состоит из руководителя, заместителей руководителя и членов Республиканского штаба.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Рабочим органом Республиканского штаба является Министерство внутренних дел Республики Казахстан.</w:t>
      </w:r>
    </w:p>
    <w:bookmarkEnd w:id="13"/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Задача Республиканского штаба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Основной задачей Республиканского штаба является координация деятельности государственных органов, направленной на выявление новых вызовов и угроз современного наркобизнеса, выработку эффективных подходов по реализации комплекса профилактических мер, совершенствование системы профилактики, лечение наркомании и развитие системы реабилитации наркозависимых лиц.</w:t>
      </w:r>
    </w:p>
    <w:bookmarkEnd w:id="15"/>
    <w:bookmarkStart w:name="z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работы Республиканского штаба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работы Республиканского штаба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Заседания Республиканского штаба проводятся по мере необходимости. 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