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b32d" w14:textId="034b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июля 2025 года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2025 года № 133-р.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17 июля 2025 года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Местным представительным, исполнительным органам разработать и принять соответствующие правовые акты согласно перечню.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 № 133-р.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17 июля 2025 года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Правительства РК от 16.10.2025 </w:t>
      </w:r>
      <w:r>
        <w:rPr>
          <w:rFonts w:ascii="Times New Roman"/>
          <w:b w:val="false"/>
          <w:i w:val="false"/>
          <w:color w:val="ff0000"/>
          <w:sz w:val="28"/>
        </w:rPr>
        <w:t>№ 166-р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указы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Указ Президента Республики Казахстан от 4 июля 2025 года № 932 "О некоторых вопросах Совета по управлению Национальным фондом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технического оператора в сфере жилищных отношений и жилищно-коммунального хозяйства национального проекта по модернизации энергетического и коммунального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границ санитарно-защитной зеленой зоны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Р.С.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2 мая 2025 года № 303 "Об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6 февраля 2012 года № 207 "Об утверждении Правил присвоения статуса международных школ"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Правительства РК от 17.10.2025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166-р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14 марта 2016 года № 137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Ташимбаев Т.Г.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29 мая 2020 года № 336 "Об утверждении Правил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6 июня 2023 года № 448 "Об утверждении перечня видов экономической деятельности, относящихся к креативной индустрии"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30 июня 2023 года № 527 "Об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 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нормативное постановление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деятельности, оснащения, в том числе транспортными средствами, мобильных групп в органах государственных доходов и таможенных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требования об остановке транспортного средства, требования о доставке автомобильного транспортного средства, а также акта об остановке автомобильного транспортного средства и Правил по его заполнению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доставки автомобильного транспортного средства и находящихся в нем товаров в место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Правил перевозки (транспортировки) задержанных автомобильных транспортных средств и находящихся в нем товаров в место 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действий должностных лиц органов государственных доходов при остановке автомобильных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 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и положения об апелляционной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Ташимбаев Т.Г.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экономической деятельности, относящихся к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статуса международных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 и методики, направленных на формирование законопослушного поведения обучающихся и воспитанников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на работу и расторжения трудового договора c работниками государственного предприятия, применения мер поощрения и наложения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иммигрантов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Правительства РК от 17.10.2025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166-р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предоставления жилищ гражданам, оставшимся без жилища в результате чрезвычайной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исполнения государственным казначейством государственных обязательств по проектам строительства "под ключ"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конкурсной документации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проекта по модернизации энергетического и коммунального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порядка для обеспечения информационной безопасности в сфере водоснабжения и (или)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Дубирова Ж.Б.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отраслевого центра информационной безопасности в сфере водоснабжения и (или)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Дубирова Ж.Б.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электронной платформы закупок национального проекта по модернизации энергетического и коммунального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Дубирова Ж.Б.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администратора электронной платформы закупок национального проекта по модернизации энергетического и коммунального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Дубирова Ж.Б.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организации, формирования и функционирования единой государственной информационной системы управления водоснабжением и водоотведением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Дубирова Ж.Б.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функционирования единой государственной системы управления топливно-энергетическим комплексом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информационно-коммуникационной инфраструктуры в сфере топливно-энергетического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информационной безопасности в сфере топливно-энергетического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отраслевого центра информационной безопасности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топливно-энергетического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 и строительства энергетической и коммунальной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26 июня 2025 года № 325 "О некоторых вопросах бюджетного кредитования"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30 марта 2015 года № 248 "Об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28 августа 2015 года № 621 "Об утверждении правил выбора, монтажа и эксплуатации приборов учета воды в системах водоснабжения и водоотведения"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культуры и спорта Республики Казахстан от 14 апреля 2020 года № 87 "Об установлении ставок арендной платы за использование памятников истории и культуры, находящихся в государственной собственности"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Дубирова Ж.Б.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здравоохранения Республики Казахстан от 14 октября 2020 года № ҚР ДСМ-130/2020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проведения аттестации на профессиональную компетентность специалистов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6 января 2021 года № 3 "Об утверждении типовых регламентов оказания услуг с четким порядком действий сотрудников субъектов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15 декабря 2021 года № 387 "Об утверждении Правил субсидирования затрат туроператоров в сфере въездного туризма за каждого иностранного туриста"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29 декабря 2021 года № 407 "Об утверждении Правил возмещения части затрат субъектов предпринимательства по приобретению оборудования и техники для горнолыжных курортов"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энергетики Республики Казахстан от 22 сентября 2023 года № 348 "Об утверждении Правил подготовки генеральной схемы газификации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внутренних дел Республики Казахстан от 9 сентября 2024 года № 677 "Об утверждении Правил регистрации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10 января 2025 года № 4-н/қ "Об утверждении Правил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совместный приказ Министра энергетики Республики Казахстан от 26 марта 2025 года № 135-н/қ и Министра промышленности и строительства Республики Казахстан от 3 апреля 2025 года № 112 "Об утверждении Правил учета тепловой энергии и теплоносителя"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– Министра национальной экономики Республики Казахстан от 27 мая 2025 года № 37 "Об утверждении Методики расчетов прогнозных сведений о состоянии государственных финансов и Методики определения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определения критериев и формирования перечня субъектов квазигосударственного сектора, которым предоставлено право привлечения внешних займов"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приказ Заместителя Премьер-Министра – Министра национальной экономики Республики Казахстан от 27 мая 2025 года № 38 "Об утверждении типовой методики расчетов трансфертов общего характера"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– Министра национальной экономики Республики Казахстан от 27 мая 2025 года № 40 "Об утверждении Правил планирования трансфертов общего характера, включающих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30 мая 2025 года № 271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национальной экономики Республики Казахстан от 28 июня 2025 года № 59 "Об утверждении Правил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совместный приказ Заместителя Премьер-Министра – Министра национальной экономики Республики Казахстан от 27 июня 2025 года № 61, Министра финансов Республики Казахстан от 30 июня 2025 года № 330, постановления Правления Агентства Республики Казахстан по регулированию и развитию финансового рынка и Правления Национального Банка Республики Казахстан "Об утверждении Правил формирования аналитического отчета о бюджетных рисках"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cовместный приказ Заместителя Премьер-Министра – Министра национальной экономики Республики Казахстан, Министра финансов Республики Казахстан, постановления Правления Агентства Республики Казахстан по регулированию и развитию финансового рынка, Правления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ставки арендной платы за использование памятников истории и культуры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доступной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 реновации жилища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доставки (эвакуации), организации учета и временного хранения автомобильного транспортного средства, судна, в том числе маломерного, задержанного на основании, предусмотренном законодательством Республики Казахстан об административных правонарушениях, на специальных площадках или стоянках, создаваемых по решению местных исполнительных органов и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областей, городов Шымкента и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областей, городов Шымкента и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дизайн-кода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администрирования дизайн-кода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управления санитарно-защитной зеленой зоной столицы и ограниченного режима деятельности на ее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норматива регистрации по месту жительства и месту временного пребывания (проживания) на территории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дорожного движения в городах Астане и Алматы в части, не урегулированной правилами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Н.Ж.,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 А.К.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остановки или стоянки транспортных средств, в том числе организации и функционирования парковочных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Отебаев Е.К.,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Амрин А.К.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доставки (эвакуации) транспортных средств, задержанных в соответствии с Кодексом Республики Казахстан об административных правонарушениях, на специальные площадки и стоянки, их временного хранения, оплаты стоимости доставки (эвакуации) и хранения, возврата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Отебаев Е.К.,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защитных конструкций и регулирующих элементов (шлагбаумы и другие ограждения) в городах Астане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Отебаев Е.К.,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размера платы за доставку (эвакуацию) транспортных средств и их временное хранение на специальных площадках, стоянках,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маслихатов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 городов Астаны и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Отебаев Е.К.,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со стопроцентным участием государства в уставном капитале, отвечающего за организацию дорожного движения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со стопроцентным участием государства в уставном капитале, осуществляющего деятельность по управлению парковочными пространствами на территории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соответствующей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защитных конструкций и регулирующих элементов (шлагбаумы и другие ограждения) в жилом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физическими и юридическими лицами торговых, развлекательных, гостиничных, медицинских и иных услуг на территории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О.М.,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тарифной политики, применяемой на городском общественном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 на территории городов республиканского значения, столицы и их агломераций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перевозки пассажиров и багажа автомобильным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нормативов обеспеченности населения торговой площадью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государственного творческого заказа на финансирование творческих кружков для детей и юношества в пределах объемов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со стопроцентным участием государства в уставном капитале по уборке и санитарной очистке в столице специальных трасс и прилегающих к ним отдельных участков автомобильных дорог, улиц и улично-дорожной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со стопроцентным участием государства в уставном капитале, отвечающего за организацию дорожного движения, управление парковочным пространством в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со стопроцентным участием государства в уставном капитале для содержания и развития санитарно-защитной зеленой зоны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Н.Ж.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региональной схемы газификации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областей, городов республиканского значения и столицы,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платных стоянок (парковок)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государственного спортивного заказа на финансирование спортивных секций для детей и юношества в пределах объемов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района, 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мест, в которых запрещены выгул домашних животных либо нахождение с животными с иной целью, а также при необходимости оборудование мест для выгула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решение маслихата города Шымкента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2020 года № 60/521-6с "Об утверждении Правил благоустройства территории города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Р.А.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