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13f3" w14:textId="3011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июня 2025 года "О внесении изменений и дополнений в некоторые законодательные акты Республики Казахстан по вопросам долевого участия в жилищном строительстве, автомобильных дорог и оказания услуг по перевозке лиц с инвалидностью"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2025 года № 132-р.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30 июня 2025 года "О внесении изменений и дополнений в некоторые законодательные акты Республики Казахстан по вопросам долевого участия в жилищном строительстве, автомобильных дорог и оказания услуг по перевозке лиц с инвалидностью" (далее – перечень).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2025 года №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30 июня 2025 года "О внесении изменений и дополнений в некоторые законодательные акты Республики Казахстан по вопросам долевого участия в жилищном строительстве, автомобильных дорог и оказания услуг по перевозке лиц с инвалидностью"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постановления Правления Национального Банка Республики Казахстан по вопросам платежей и переводов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28 июля 2016 года № 337 "Об утверждении методики определения норматива достаточности капитала"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28 июля 2016 года № 338 "Об утверждении Методики определения размера гарантийного взноса"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28 июля 2016 года № 339 "Об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многоквартирного жилого дома"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28 июля 2016 года № 340 "Об утверждении типовой формы договора залога голосующих акций (долей участия в уставном капитале) уполномоченной компании"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28 июля 2016 года № 343 "Об утверждении типовой формы договора о предоставлении гарантии"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28 июля 2016 года № 345 "Об утверждении типовой формы договора о долевом участии в жилищном строительстве"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28 июля 2016 года № 347 "Об утверждении Методики расчета и формирования резерва на урегулирование гарантийных случаев"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28 июля 2016 года № 348 "Об утверждении типовой формы договора доверительного управления голосующими акциями (долями участия в уставном капитале) уполномоченной компании"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29 июля 2016 года № 352 "Об утверждении Правил выдачи разрешения на привлечение денег дольщиков"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30 сентября 2016 года № 432 "Об утверждении Правил рассмотрения документов по проекту строительства многоквартирного жилого дома для заключения договора о предоставлении гарантии"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30 сентября 2016 года № 433 "Об утверждении типовой формы договора залога земельного участка вместе с объектом незавершенного строительства"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индустрии и инфраструктурного развития Республики Казахстан от 8 августа 2019 года № 629 "Об утверждении Правил изменения способов организации долевого участия в жилищном строительстве"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индустрии и инфраструктурного развития Республики Казахстан от 29 августа 2019 года № 678 "Об утверждении Правил ведения единой информационной системы долевого участия в жилищном строительстве"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7 апреля 2022 года № ҚР ДСМ-34 "Об утверждении Положения о деятельности врачебно-консультативной комиссии"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труда и социальной защиты населения Республики Казахстан от 2 июня 2023 года № 199 "Об утверждении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труда и социальной защиты населения Республики Казахстан от 6 июня 2023 года № 205 "Об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труда и социальной защиты населения Республики Казахстан от 30 июня 2023 года № 285 "Об утверждении Правил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промышленности и строительства Республики Казахстан от 24 мая 2024 года № 190 "Об утверждении Правил субсидирования ставки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купонного вознаграждения по облигациям, выпущенным эмитентом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выдачи ипотечных жилищных займов в целях улучшения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жилищных условий в соответствии с законодательством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обязательному повышению квалификации работников дорожной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единой базы дорожно-строительных материалов и новых технологий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