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b066" w14:textId="583b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16 июля 2025 года "О внесении изменений и дополнений в некоторые законодательные акты Республики Казахстан по вопросам оптимизации уголовного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августа 2025 года № 124-р.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16 июля 2025 года "О внесении изменений и дополнений в некоторые законодательные акты Республики Казахстан по вопросам оптимизации уголовного законодательства Республики Казахстан"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разработать и в установленном порядке внести на утверждение в Правительство Республики Казахстан проекты правовых актов согласно перечню;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2025 года № 124-р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16 июля 2025 года "О внесении изменений и дополнений в некоторые законодательные акты Республики Казахстан по вопросам оптимизации уголовного законодательства Республики Казахстан"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ежемесячного государственного пособия отстраненным от должности подозреваемым, обвиняемым и подсудимым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22 июня 2005 года № 607 "Вопросы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Бекиев О.Б.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пропускного режима в учреждениях уголовно-исполнительной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организации труда осужденных учреждениями уголовно-исполнительной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23 мая 2011 года № 232 "Об утверждении Правил организации деятельности специальных приемников органов внутренних дел"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9 января 2012 года № 11 "Об утверждении Правил внутреннего распорядка специальных приемников органов внутренних дел"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Председателя Комитета национальной безопасности Республики Казахстан от 10 июня 2014 года № 182 "Об утверждении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согласованию)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Алтынбаев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14 августа 2014 года № 510 "Об утверждении правил ввода режима особых условий в учреждениях уголовно-исполнительной системы"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15 августа 2014 года № 511 "Об утверждении Правил организации деятельности службы пробации"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22 августа 2014 года № 551 "Об утверждении Правил направления осужденных в учреждения уголовно-исполнительной системы для отбывания наказания"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внутренних дел Республики Казахстан от 29 августа 2014 года № 564, Генерального Прокурора Республики Казахстан от 2 сентября 2014 года № 86, Председателя Комитета национальной безопасности Республики Казахстан от 4 сентября 2014 года № 290, Министра финансов Республики Казахстан от 11 сентября 2014 года № 394 и Председателя Агентства Республики Казахстан по делам государственной службы и противодействию коррупции от 12 сентября 2014 года № 4 "Об утверждении Правил исполнения меры пресечения в виде домашнего ареста"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внутренних дел Республики Казахстан, Генерального Прокурора Республики Казахстан, Председателя Комитета национальной безопасности Республики Казахстан, Председателя Агентства Республики Казахстан по финансовому мониторингу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согласованию), КНБ (по согласованию), АФМ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И.В., Ташимбаев Т.Г., Алтынбаев А.С., Елемесов Ж.Ф.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внутренних дел Республики Казахстан от 19 сентября 2014 года № 622 "Об утверждении Правил осуществления контроля за поведением лиц, освобожденных условно-досрочно от отбывания наказания"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Генерального Прокурора Республики Казахстан от 19 сентября 2014 года № 89 "Об утверждении Правил приема и регистрации заявления, сообщения или рапорта об уголовных правонарушениях, а также ведения Единого реестра досудебных расследований"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Ташимбаев Т.Г.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Председателя Комитета национальной безопасности Республики Казахстан от 15 октября 2014 года № 346 "Об утверждении Правил внутреннего распорядка следственных изоляторов органов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юстиции Республики Казахстан от 12 января 2015 года № 9 "Об утверждении форм актовых записей, свидетельств и справок о государственной регистрации актов гражданского состояния в электронной форме и на бумажном носителе"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юстиции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юстиции Республики Казахстан от 25 февраля 2015 года № 114 "Об утверждении перечня документов, подтверждающих права лиц на получение гарантированной государством юридической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сельского хозяйства Республики Казахстан от 27 февраля 2015 года № 18-03/158 "Об утверждении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31 мая 2017 года № 375 "Об утверждении правила перевода осужденного для поддержания социально полезных связей"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А.С., Ташимбаев Т.Г.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 июня 2017 года № 386 "Об утверждении Правил организации выполнения общественных работ лицами, осужденными к данному виду наказания"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26 июля 2017 года № 504 "Об утверждении Правил организации деятельности и внутреннего распорядка специальных учреждений, осуществляющих исполнение наказания в виде ареста"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26 июля 2017 года № 505 "Об утверждении правил внутреннего распорядка следственных изоляторов уголовно-исполнительной системы"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27 сентября 2017 года № 137 дсп "Об утверждении правил использования инженерно-технических средств надзора, контроля и охраны учреждений уголовно-исполнительной системы"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5 февраля 2018 года № 95 "Об утверждении Правил внутреннего распорядка изоляторов временного содержания органов внутренних дел"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информации и коммуникаций Республики Казахстан от 23 мая 2018 года № 226 "Об утверждении Правил регистрации абонентских устройств сотовой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Мусалиев Д.У.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юстиции Республики Казахстан от 28 сентября 2018 года № 1462 "Об утверждении Правил оплаты гарантированной государством юридической помощи, оказываемой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иностранных дел Республики Казахстан от 12 июня 2020 года № 11-1-4/192 "Об утверждении Правил оказания государственных услуг в сфере государственной регистрации актов гражданского состояния, а также выдачи повторных свидетельств и справок о регистрации актов гражданского состояния за рубежом"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15 декабря 2020 года № ҚР ДСМ-262/2020 "Об утверждении правил применения принудительной меры медицинского характера"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обороны Республики Казахстан от 12 апреля 2023 года № 322 "Об утверждении Правил внутреннего распорядка и содержания подозреваемых и обвиняемых на гауптвахте органов военной полиции Вооруженных Сил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обороны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 С.Б.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цифрового развития, инноваций и аэрокосмической промышленности Республики Казахстан от 9 июня 2023 года № 175/НҚ "Об определении размера оплаты услуг государственной регистрации актов гражданского состояния"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юстиции Республики Казахстан от 30 июня 2023 года № 434 "Об утверждении размеров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юстиции Республики Казахстан от 26 сентября 2023 года № 688 и Министра национальной экономики Республики Казахстан от 28 сентября 2023 года № 169 "Об утверждении критериев оценки степени риска и проверочного листа в сфере регистрации актов гражданского состояния"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юстиции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Б.Ш., Дарбаев А.К.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МЮ – Министерство юстиции Республики Казахстан;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– Министерство труда и социальной защиты населения Республики Казахстан;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– Агентство Республики Казахстан по финансовому мониторингу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 – Министерство обороны Республики Казахстан;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МИД – Министерство иностранных дел Республики Казахстан;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