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9f16" w14:textId="2d89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встреч руководителей центральных исполнительных органов с населением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июля 2025 года № 120-р.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встреч руководителей центральных исполнительных органов с населением на второе полугодие 2025 года.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Министерство культуры и информации Республики Казахстан.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2025 года № 120-р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</w:t>
      </w:r>
      <w:r>
        <w:br/>
      </w:r>
      <w:r>
        <w:rPr>
          <w:rFonts w:ascii="Times New Roman"/>
          <w:b/>
          <w:i w:val="false"/>
          <w:color w:val="000000"/>
        </w:rPr>
        <w:t>встреч руководителей центральных исполнительных органов с населением на второе полугодие 2025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город, село, поселок, сельский округ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Актобе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 Бейнеуского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 Сарыагашского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Ұлытау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Усть-Каменогорск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Талдыкорган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Шымкент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Отеген батыр Илийского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Сарыкемер Байзакского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Шардара Шардаринского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район, город Сарканд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Баянаул Баянаульского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Лобаново Айыртауского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Ұлытау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Усть-Каменогорск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