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9de2" w14:textId="c9d9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30 июня 2025 года "О фондах целевого капитала и эндаумент-фондах (целевых капиталах)" и "О внесении изменений и дополнений в некоторые законодательные акты Республики Казахстан по вопросам деятельности фондов целевого капитала и эндаумент-фондов (целевых капиталов), а также экологически неблагополучных территорий казахстанской части Приаралья"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июля 2025 года № 118-р.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от 30 июня 2025 года "О фондах целевого капитала и эндаумент-фондах (целевых капиталах)" и "О внесении изменений и дополнений в некоторые законодательные акты Республики Казахстан по вопросам деятельности фондов целевого капитала и эндаумент-фондов (целевых капиталов), а также экологически неблагополучных территорий казахстанской части Приаралья"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 № 118-р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законами Республики Казахстан от 30 июня 2025 года "О фондах целевого капитала и эндаумент-фондах (целевых капиталах)" и "О внесении изменений и дополнений в некоторые законодательные акты Республики Казахстан по вопросам деятельности фондов целевого капитала и эндаумент-фондов (целевых капиталов), а также экологически неблагополучных территорий казахстанской части Приаралья"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суммарного размера инвестиций за счет активов эндаумент-фонда (целевого капитала) в финансовые инструменты (за исключением денег), выпущенные (предоставленные) одним лицом и аффилированными лицами фонда целевого капитала, утверждении перечня финансовых инструментов, которые могут входить в состав активов эндаумент-фонда (целевого капитала), Правил управления управляющими компаниями (фидуциариями), финансовыми инструментами, которые могут входить в состав активов эндаумент-фонда (целевого капитала), а также Правил расчета и определения стоимости чистых активов и активов эндаумент-фонда (целевого капитала)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Хаджиева М.Ж.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науки и высшего образования Республики Казахстан от 15 сентября 2022 года № 45 "Об утверждении положения о Комитете высшего и послевузовского образования Министерства науки и высшего образования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Ешенкулов Т.И.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типового устава фонда целевого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культуры и информации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Курманова А.А. 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