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2618" w14:textId="f7c2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2025 года № 111-р.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2025 года №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обусловлено законами Республики Казахстан от 30 июня 2025 года "О территориальной обороне Республики Казахстан" и "О внесении изменений и дополнений в некоторые законодательные акты Республики Казахстан по вопросам территориальной обороны"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принятие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Системы организации территориальной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 апреля 1999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и ведения территориальной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 территориальной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технического прикрытия путей сообщений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Б.Т.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эксплуатации, обслуживания, содержания, ремонта и планирования строительства подъездных путей, используемых Министерством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военно-технических требований к путям сообщений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об органах военных сообщений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порядка ведения и форм журнала учета актов о назначении проверок в сфере территориальной обороны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3 декабря 2019 года № 990 "Об утверждении Положения о Генеральном штабе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1 августа 2019 года № 595дсп "Об утверждении Правил обеспечения и содержания территориальных органов территориальных войск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приказ Министра по инвестициям и развитию Республики Казахстан от 29 августа 2017 года № 582дсп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выполнения и оформления воинских перевозок перевозчиками независимо от форм собственности".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объектов территориальной обороны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