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20ec" w14:textId="42c2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24 июня 2025 года "О внесении изменений и дополнений в некоторые законодательные акты Республики Казахстан по вопросам гражданской защиты, электроэнергетики и управления государственным имуществом"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июля 2025 года № 108-р.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обусловлено Законом Республики Казахстан от 24 июня 2025 года "О внесении изменений и дополнений в некоторые законодательные акты Республики Казахстан по вопросам гражданской защиты, электроэнергетики и управления государственным имуществом"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Президента Республики Казахстан и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анализировать, обобщать и ежемесячно, не позднее 5 числа, размещать на общедоступном государственном объекте информатизации сводную информацию по реализации указанного Закона.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июля 2025 года № 108-р 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обусловлено Законом Республики Казахстан от 24 июня 2025 года "О внесении изменений и дополнений в некоторые законодательные акты Республики Казахстан по вопросам гражданской защиты, электроэнергетики и управления государственным имуществом"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внесение правовых актов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 Республиканском оперативном штабе по ликвидации чрезвычайных ситуаций глобального и регионального масштаба и их последствий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Указ Президента Республики Казахстан от 25 мая 2006 года № 124 "Об утверждении Правил прохождения воинской службы в Вооруженных Силах, других войсках и воинских формированиях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Жазыкбаев Ш.С.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Указ Президента Республики Казахстан от 15 сентября 2017 года № 549 "Об утверждении описания знамени и символа уполномоченного органа в сфере гражданской защиты, знамен территориальных подразделений и организаций образования уполномоченного органа в сфере гражданской защиты, боевых знамен воинских частей гражданской обороны"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Указ Президента Республики Казахстан от 19 декабря 2022 года № 61 "Об утверждении текста Присяги сотрудников правоохранительных органов, органов гражданской защиты, осуществляющих функции по предупреждению и ликвидации чрезвычайных ситуаций природного и техногенного характера, оказанию экстренной медицинской и психологической помощи населению, государственной фельдъегерской службы Республики Казахстан и порядка ее принесения, а также признании утратившими силу некоторых указов Президента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должностей сотрудников органов гражданской защиты, имеющих право при перемещениях по службе на подъемное пособие, возмещение затрат за проезд на транспорте и перевозку собственного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создания правительственной комиссии по расследованию несчастных случаев, не связанных с трудовой деятельностью и аварией на опасном производственном объекте, при которых погибло пять и более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возмещения расходов за использование транспорта физических и юридических лиц для выполнения работ, связанных с ликвидацией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Аблалиев С.А.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9 августа 2011 года № 920 "Об утверждении Правил продажи объектов приватизации"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постановление Правительства Республики Казахстан от 20 октября 2011 года № 1192 "Некоторые вопросы реализации Закона Республики Казахстан "О правоохранительной службе"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Сайтбеков А.М.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и дополнений в постановление Правительства Республики Казахстан от 31 июля 2014 года № 859 "Об утверждении Правил списания, уничтожения, утилизации материальных ценностей государственного материального резерва и реализации утилизированных товаров"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и дополнений в постановление Правительства Республики Казахстан от 31 июля 2014 года № 860 "Об утверждении Правил оперирования материальными ценностями государственного материального резерва"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и дополнений в постановление Правительства Республики Казахстан от 31 июля 2014 года № 865 "Об утверждении Правил возмещения затрат пунктам хранения материальных ценностей государственного материального резерва, а также возмещения затрат за материальные ценности государственного материального резерва, использованные для предупреждения и ликвидации чрезвычайных ситуаций и их последствий, оказания регулирующего воздействия на рынок, помощи беженцам и гуманитарной помощи"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и дополнения в постановление Правительства Республики Казахстан от 19 сентября 2014 года № 994 "Вопросы Министерства энергетики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 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дополнения в постановление Правительства Республики Казахстан от 17 октября 2014 года № 1108 "Об утверждении Правил выпуска материальных ценностей из государственного материального резерва в порядке освежения и разбронирования"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19 декабря 2014 года № 1357 "Об утверждении Правил создания и использования объектов гражданской обороны"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и дополнений в постановление Правительства Республики Казахстан от 4 марта 2015 года № 108 "Об утверждении Правил учета материальных ценностей государственного материального резерва"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18 февраля 2016 года № 78 "Об утверждении Правил медицинского и санаторно-курортного обеспечения сотрудников и членов их семей, проживающих совместно с ними, пенсионеров правоохранительных органов, а также детей сотрудников, погибших при исполнении служебных обязанностей, до достижения ими совершеннолетия, в соответствующих государственных организациях здравоохранения"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постановление Правительства Республики Казахстан от 18 февраля 2017 года № 81 "Некоторые вопросы Министерства труда и социальной защиты населения Республики Казахстан"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Шегай В.В.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постановление Правительства Республики Казахстан от 8 октября 2019 года № 743 "Об утверждении Правил оказания гуманитарной помощи"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23 октября 2020 года № 701 "Вопросы Министерства по чрезвычайным ситуациям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2 июня 2022 года № 357 "Об утверждении Положения о Министерстве обороны Республики Казахстан и признании утратившими силу некоторых решений Правительства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Абубакиров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15 июня 2023 года № 472 "Об утверждении Правил возврата 50 процентов от суммы обязательных пенсионных взносов, перечисленных за счет бюджетных средств до 1 января 2016 года, в пользу военнослужащих (кроме военнослужащих срочной службы), сотрудников специальных государственных и правоохранительных органов, государственной фельдъегерской службы, а также лиц, права которых иметь специальные звания, классные чины и носить форменную одежду упразднены с 1 января 2012 года"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Шегай В.В.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20 июня 2023 года № 487 "Об утверждении Правил сохранения льгот на пенсионные выплаты за выслугу лет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системы, и признании утратившим силу постановления Правительства Республики Казахстан от 22 июня 2022 года № 412 "Об утверждении Правил сохранения льгот на пенсионные выплаты за выслугу лет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29 августа 2023 года № 733 "Об утверждении Правил исчисления выслуги лет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воинские или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системы, и признании утратившими силу некоторых решений Правительства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29 августа 2023 года № 734 "Об утверждении Правил назначения и осуществления пенсионных выплат за выслугу лет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системы, и признании утратившими силу некоторых решений Правительства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выдачи разрешения на осуществление деятельности по монтажу, наладке и техническому обслуживанию систем пожарной автоматики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разрешительных требований, предъявляемых к индивидуальным предпринимателям и юридическим лицам на осуществление деятельности по монтажу, наладке и техническому обслуживанию систем пожарной автоматики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выдачи заключения о соответствии объекта требованиям пожарной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согласования специальных технических условий, отражающих специфику противопожарной защиты объектов, на которых отсутствуют установленные нормы и правила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заключения о соответствии объекта требованиям пожарной безопасности перед приемкой его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обеспечения питанием сотрудников и военнослужащих органов гражданской защиты при нахождении на казарменном положении и (или) при участии в карантинных мероприятиях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перечня объектов с массовым пребыванием людей с площадью более двух тысяч квадратных метров, подлежащих страхованию в области пожарной безопасности, а также типового договора вмененного страхования гражданско-правовой ответственности владельцев объектов с массовым пребыванием людей за причинение вреда жизни, здоровью и имуществу третьих лиц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алгоритма управления и взаимодействия государственных органов и организаций при реагировании на чрезвычайную ситуацию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экологии и природных ресурсов Республики Казахстан и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требований по предупреждению чрезвычайных ситуаций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нормативов численности должностных лиц служб производственного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требований промышленной безопасности, нарушение которых влечет применение мер оперативного воздействия, а также конкретных видов мер оперативного воздействия, сроков их действия (при необходимости) в отношении конкретных нарушений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актов о назначении, результатах, продлении, приостановлении, возобновлении проверки, приостановлении либо запрещении деятельности или отдельных видов деятельности в области промышленной безопасности, предписания об устранении выявленных нарушений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и проведения эвакуационных мероприятий в военное время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и проведения эвакуационных мероприятий в мирное время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перевода гражданской защиты с мирного на военное 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выплаты денежного довольствия, пособий и прочих выплат сотрудникам органов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труднодоступных местностей, водных, горных и спелеологических объектов, связанных с повышенным риском для жизни, и порядка информирования территориальных органов уполномоченного органа в сфере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сейсмологического мониторинга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разработки и применения разномасштабных карт сейсмического зонирования (районирования) и карт сейсмического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исчисления срока службы и выплаты денежного содержания сотрудникам и военнослужащим органов гражданской защиты при выполнении задач по ликвидации чрезвычайных ситуаций или тушению пожаров в период действия военного или чрезвычайного положения или проведения антитеррористической операции, или в условиях вооруженного конфликта либо в местности, где объявлена чрезвычайная ситуация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норм обеспечения спасателей продуктами питания при несении дежурства, а также в период проведения аварийно-спасательных и неотложных работ с оплатой расходов за счет средств, выделяемых на содержание профессиональных аварийно-спасательных служб и формирований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определения классной квалификации сотрудников и военнослужащих органов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образцов специальной форменной одежды для сотрудников и работников органов гражданской защиты и подведомственных уполномоченному органу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Есимсеитов Д.С.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определения перечня и расчета объемов товаров, необходимых для выполнения мобилизационного заказа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определения перечня и расчета объемов товаров, необходимых для выполнения мобилизационного заказа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Жамауов А.Ж.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определения перечня и расчета объемов товаров, необходимых для выполнения мобилизационного заказа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Мусалиев Д.У.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определения перечня и расчета объемов товаров, необходимых для выполнения мобилизационного заказа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транспорта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Аблалиев С.А.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определения перечня и расчета объемов товаров, необходимых для выполнения мобилизационного заказа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 Е.Ш.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определения перечня и расчета объемов товаров, необходимых для выполнения мобилизационного заказа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Исакулов Р.Е.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гидротехнических сооружений, представляющих угрозу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Ибрайханов Е.М.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критериев, предъявляемых к товариществам с ограниченной ответственностью, единственным участником которых является государство, в которых создаются наблюдательные советы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создания и упразднения наблюдательного совета, требований, предъявляемых к лицам, избираемым в состав наблюдательного совета, а также порядка конкурсного отбора членов наблюдательного совета и досрочного прекращения их полномочий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 юридических лиц со стопроцентным участием государства, за исключением Фонда национального благосостояния и Единого накопительного пенсионного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по чрезвычайным ситуациям Республики Казахстан от 16 мая 2014 года № 225 "Об утверждении Правил оперирования, перемещения, использования, пополнения материальных ценностей оперативного резерва уполномоченного органа в сфере гражданской защиты"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по чрезвычайным ситуациям Республики Казахстан от 20 мая 2014 года № 235 "Об утверждении учебной программы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по чрезвычайным ситуациям Республики Казахстан от 29 мая 2014 года № 258 "Об утверждении структуры планов гражданской обороны и планов действий по ликвидации чрезвычайных ситуаций"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по чрезвычайным ситуациям Республики Казахстан от 29 мая 2014 года № 260 "Об утверждении Инструкции по определению потребности в средствах гражданской защиты"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по чрезвычайным ситуациям Республики Казахстан от 30 мая 2014 года № 265 "Об утверждении Правил постановки на учет и снятия с учета защитных сооружений гражданской обороны"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по чрезвычайным ситуациям Республики Казахстан от 9 июня 2014 года № 276 "Об утверждении Правил обучения работников организаций и населения мерам пожарной безопасности и требования к содержанию учебных программ по обучению мерам пожарной безопасности"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по чрезвычайным ситуациям Республики Казахстан от 18 июня 2014 года № 303 "Об утверждении Положения о республиканских службах гражданской защиты"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24 октября 2014 года № 732 "Об утверждении объема и содержания инженерно-технических мероприятий гражданской обороны"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30 октября 2014 года № 746 "Об утверждении Правил создания местными исполнительными органами пожарных постов, их материально-технического оснащения в населенных пунктах, в которых отсутствуют подразделения государственной противопожарной службы"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7 ноября 2014 года № 782 "Об утверждении Правил осуществления деятельности негосударственных противопожарных служб"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7 ноября 2014 года № 783 "Об утверждении разрешительных требований, предъявляемых к негосударственным противопожарным службам"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энергетики Республики Казахстан от 28 ноября 2014 года № 158 "Об утверждении перечня нефтепродуктов, доставляемых единым оператором по поставке нефтепродуктов Вооруженным Силам Республики Казахстан, Пограничной службе Комитета национальной безопасности Республики Казахстан, Национальной гвардии Республики Казахстан, уполномоченному органу в сфере гражданской защиты, уполномоченному органу в области государственного материального резерва"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Есимханов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энергетики Республики Казахстан от 28 ноября 2014 года № 159 "Об утверждении Правил поставки нефтепродуктов единым оператором по поставке нефтепродуктов Вооруженным Силам Республики Казахстан, Пограничной службе Комитета национальной безопасности Республики Казахстан, Национальной гвардии Республики Казахстан, уполномоченному органу в сфере гражданской защиты, уполномоченному органу в области государственного материального резерва"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Есимханов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Министра по инвестициям и развитию Республики Казахстан от 26 декабря 2014 года № 299 "Об утверждении требований, предъявляемых к юридическим лицам, аттестуемым на проведение работ в области промышленной безопасности"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Министра по инвестициям и развитию Республики Казахстан от 26 декабря 2014 года № 300 "Об утверждении Правил определения общего уровня опасности опасного производственного объекта"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Министра по инвестициям и развитию Республики Казахстан от 26 декабря 2014 года № 301 "Об утверждении Правил обеспечения промышленной безопасности при обращении с источниками ионизирующего излучения"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внутренних дел Республики Казахстан от 26 декабря 2014 года № 945 "Об утверждении Правил организации системы оповещения гражданской защиты и оповещения населения, государственных органов при чрезвычайных ситуациях в мирное и военное время"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по инвестициям и развитию Республики Казахстан от 30 декабря 2014 года № 343 "Об утверждении Правил обеспечения промышленной безопасности для опасных производственных объектов, ведущих взрывные работы и работы со взрывчатыми материалами промышленного назначения"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по инвестициям и развитию Республики Казахстан от 30 декабря 2014 года № 347 "Об утверждении Правил обслуживания организаций, владеющих и (или) эксплуатирующих опасные производственные объекты, профессиональными аварийно-спасательными службами и формированиями"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по инвестициям и развитию Республики Казахстан от 30 декабря 2014 года № 351 "Об утверждении Правил обеспечения промышленной безопасности для опасных производственных объектов угольных шахт"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по инвестициям и развитию Республики Казахстан от 30 декабря 2014 года № 352 "Об утверждении Правил обеспечения промышленной безопасности для опасных производственных объектов, ведущих горные и геологоразведочные работы"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по инвестициям и развитию Республики Казахстан от 30 декабря 2014 года № 353 "Об утверждении Правил идентификации опасных производственных объектов"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по инвестициям и развитию Республики Казахстан от 30 декабря 2014 года № 355 "Об утверждении Правил обеспечения промышленной безопасности для опасных производственных объектов нефтяной и газовой отраслей промышленности"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по инвестициям и развитию Республики Казахстан от 30 декабря 2014 года № 358 "Об утверждении Правил обеспечения промышленной безопасности при эксплуатации оборудования, работающего под давлением"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по инвестициям и развитию Республики Казахстан от 30 декабря 2014 года № 359 "Об утверждении Правил обеспечения промышленной безопасности при эксплуатации грузоподъемных механизмов"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внутренних дел Республики Казахстан от 15 января 2015 года № 21 "Об утверждении квалификационных требований, предъявляемых к аварийно-спасательным службам и формированиям"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внутренних дел Республики Казахстан от 19 января 2015 года № 33 "Об утверждении Правил безопасности при проведении водолазных работ"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приказ Министра внутренних дел Республики Казахстан от 19 января 2015 года № 34 "Об утверждении Правил безопасности на водоемах"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внутренних дел Республики Казахстан от 23 января 2015 года № 45 "Об утверждении Правил исчисления стажа спасателям профессиональных аварийно-спасательных служб и формирований для выплат процентных надбавок за выслугу лет"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23 января 2015 года № 46 "Об утверждении Правил расследования аварий, бедствий, катастроф, приведших к возникновению чрезвычайных ситуаций"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24 января 2015 года № 48 "Об утверждении Программы курсов обучения по специальной подготовке специалистов негосударственных противопожарных служб, а также образца свидетельства об их окончании"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внутренних дел Республики Казахстан от 28 января 2015 года № 66 "Об утверждении Правил применения воинских частей гражданской обороны в мирное время"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внутренних дел Республики Казахстан от 11 февраля 2015 года № 107 "Об утверждении Правил тушения степных пожаров, а также пожаров в населенных пунктах, в которых отсутствуют подразделения государственной противопожарной службы"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13 февраля 2015 года № 110 "Об утверждении разрешительных требований, предъявляемых к экспертным организациям"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13 февраля 2015 года № 112 "Об утверждении Правил аккредитации экспертных организаций на осуществление деятельности по аудиту в области пожарной безопасности"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внутренних дел Республики Казахстан от 23 февраля 2015 года № 138 "Об утверждении Правил координации деятельности дежурных диспетчерских служб и полномочий единой дежурно-диспетчерской службы "112" на территории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внутренних дел Республики Казахстан от 24 февраля 2015 года № 146 "Об утверждении образцов специальной форменной одежды для сотрудников и иных работников органов гражданской защиты и подведомственных ведомству уполномоченного органа государственных предприятий"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Есимсеитов Д.С.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24 февраля 2015 года № 149 "Об утверждении Правил организации и деятельности государственной системы гражданской защиты"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внутренних дел Республики Казахстан от 3 марта 2015 года № 175 "Об утверждении Правил осуществления государственного учета чрезвычайных ситуаций природного и техногенного характера"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6 марта 2015 года № 190 "Об утверждении Правил организации и ведения мероприятий гражданской обороны"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16 марта 2015 года № 226 "Об утверждении Правил выплаты надбавок за классность спасателям аварийно-спасательных служб и формирований"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финансов Республики Казахстан от 26 марта 2015 года № 207 "Об утверждении Правил ведения реестра государственного имущества, включая порядок взаимодействия государственных органов и представления пользователям сведений из него"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Темирбеков Д.О.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приказа исполняющего обязанности Министра национальной экономики Республики Казахстан от 27 марта 2015 года № 253 "Об утверждении Правил предоставления субъектам малого предпринимательства в имущественный наем (аренду) или доверительное управление неиспользуемых объектов государственной собственности для организации производственной деятельности и развития сферы услуг населению с последующей безвозмездной передачей в собственность"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национальной экономики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внутренних дел Республики Казахстан от 27 марта 2015 года № 264 "Об утверждении норм обеспечения спасателей продуктами питания при несении дежурства, а также в период проведения аварийно-спасательных и неотложных работ с оплатой расходов за счет средств, выделяемых на содержание профессиональных аварийно-спасательных служб и формирований"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23 апреля 2015 года № 387 "Об утверждении Правил создания, содержания, материально-технического обеспечения, подготовки и привлечения формирований гражданской защиты"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8 июня 2015 года № 510 "Об утверждении Правил приобретения, создания и использования имущества гражданской обороны"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27 июня 2015 года № 567 "Об утверждении Перечня материально-технического оснащения, строительства, реконструкции и ремонта зданий и сооружений для оказания содействия местными исполнительными органами территориальным подразделениям и подведомственным государственным учреждениям Министерства по чрезвычайным ситуациям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Есимсеитов Д.С.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исполняюшего обязанности Министра по инвестициям и развитию Республики Казахстан от 1 сентября 2015 года № 894 "Об утверждении форм актов государственных инспекторов в области промышленной безопасности"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внутренних дел Республики Казахстан от 20 октября 2015 года № 857 "Об установлении сертификата единого образца о прохождении подготовки или переподготовки в сфере гражданской защиты"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внутренних дел Республики Казахстан от 7 ноября 2015 года № 888 "Об утверждении учебной программы первоначальной подготовки добровольных пожарных"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16 ноября 2015 года № 926 "Об утверждении квалификационных требований к специализированным учебным центрам в области пожарной безопасности по подготовке, переподготовке и повышению квалификации специалистов негосударственных противопожарных служб"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16 ноября 2015 года № 928 "Об утверждении форм, предназначенных для сбора административных данных "Сведения о пожарах, запрашиваемых из территориальных органов Министерства по чрезвычайным ситуациям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Министра по инвестициям и развитию Республики Казахстан от 25 ноября 2015 года № 1100 "Об утверждении Правил сдачи экзаменов руководителями юридических лиц, декларирующих промышленную безопасность, а также членами постоянно действующих экзаменационных комиссий указанных юридических лиц"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9 декабря 2015 года № 1011 "Об утверждении нормативов численности сотрудников, осуществляющих функции по предупреждению и ликвидации чрезвычайных ситуаций природного и техногенного характера, оказанию экстренной медицинской и психологической помощи населению, сотрудников органов государственной противопожарной службы"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совместного приказа Министра по инвестициям и развитию Республики Казахстан от 15 декабря 2015 года № 1206 и Министра национальной экономики Республики Казахстан от 28 декабря 2015 года № 814 "Об утверждении критериев оценки степени риска и проверочных листов в области промышленной безопасности"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по чрезвычайным ситуациям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Б.К.,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Дарбаев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обороны Республики Казахстан от 22 января 2016 года № 35 "Об утверждении Правил приема на обучение в военные учебные заведения, подведомственные Министерству обороны Республики Казахстан, реализующие образовательные программы соответствующего уровня"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обороны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Жазыкбаев Ш.С.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10 июня 2016 года № 611 "Об утверждении Правил хранения, учета, списания и утилизации имущества гражданской обороны"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Председателя Агентства Республики Казахстан по делам государственной службы и противодействию коррупции от 20 сентября 2016 года № 1 "Об утверждении Правил, программ и организации тестирования граждан, поступающих на правоохранительную службу"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Председателя Агентства Республики Казахстан по делам государственной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Муксимов С.С.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3 апреля 2017 года № 240 "Об утверждении Правил проведения аудита в области пожарной безопасности"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26 июня 2017 года № 445 "Об утверждении Устава службы противопожарной службы"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26 июня 2017 года № 446 "Об утверждении Правил организации тушения пожаров"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27 июля 2017 года № 510 "Об утверждении Правил осуществления деятельности исследовательских испытательных пожарных лабораторий"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13 июля 2018 года № 514 "Об утверждении Правил аттестации негосударственных противопожарных служб"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внутренних дел Республики Казахстан от 9 октября 2017 года № 673 "Об утверждении Требований по безопасности объектов систем газоснабжения"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совместный приказ Министра внутренних дел Республики Казахстан от 30 октября 2018 года № 758 и Министра национальной экономики Республики Казахстан от 30 октября 2018 года № 31 "Об утверждении критериев оценки степени риска и проверочных листов в области пожарной безопасности и гражданской обороны"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по чрезвычайным ситуациям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Р.Ф.,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Дарбаев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энергетики Республики Казахстан от 28 ноября 2017 года № 416 "Об утверждении Правил допуска на рассмотрение, рассмотрения и отбора инвестиционных программ модернизации, расширения, реконструкции и (или) обновления, заключения инвестиционных соглашений на модернизацию, расширение, реконструкцию и (или) обновление,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мощности, объемов и сроков покупки услуги по поддержанию готовности электрической мощности"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 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и дополнений в приказ исполняющего обязанности Министра цифрового развития, инноваций и аэрокосмической промышленности Республики Казахстан от 31 января 2020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39/НҚ "Об утверждении реестра государственных услуг"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Коняшкин Р.А.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Министра индустрии и инфраструктурного развития Республики Казахстан от 6 апреля 2020 года № 186 "Об утверждении Правил аттестации юридических лиц на право проведения работ в области промышленной безопасности"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совместный приказ исполняющего обязанности Министра индустрии и инфраструктурного развития Республики Казахстан от 29 апреля 2020 года № 253 и Министра национальной экономики Республики Казахстан от 30 апреля 2020 года № 33 "Об утверждении критериев оценки степени риска и проверочных листов в пределах границ населенных пунктов на объектах социальной инфраструктуры в сферах управления жилищным фондом, газа и газоснабжения, в области промышленной безопасности по соблюдению требований безопасной эксплуатации опасных технических устройств"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промышленности и строительства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К.Ж.,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Дарбаев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2 июля 2020 года № 494 "Об утверждении Правил информирования, пропаганды знаний, обучения населения и специалистов в сфере гражданской защиты"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внутренних дел Республики Казахстан от 2 ноября 2020 года № 758 "Об утверждении Правил проведения военно-врачебной экспертизы в правоохранительных органах и Государственной фельдъегерской службе Республики Казахстан и Положения о комиссиях военно-врачебной экспертизы в органах внутренних дел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Сайтбеков А.М.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внутренних дел Республики Казахстан от 13 ноября 2020 года № 775 "Об утверждении Требований, предъявляемых к состоянию здоровья лиц для прохождения службы в правоохранительных органах и Государственной фельдъегерской службе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Сайтбеков А.М.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по чрезвычайным ситуациям Республики Казахстан от 14 апреля 2021 года № 170 "Об утверждении Правил и перечня представления материалов, обосновывающих наличие чрезвычайной ситуации природного и техногенного характера, мероприятий по ее локализации и ликвидации, соответствующих обоснований и расчетов материально-технических, финансовых и людских ресурсов"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Министра энергетики Республики Казахстан от 30 апреля 2021 года № 161 "Об утверждении Правил организации и проведения аукционных торгов на строительство вновь вводимых в эксплуатацию генерирующих установок с маневренным режимом генерации"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Есимханов 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по чрезвычайным ситуациям Республики Казахстан от 24 июня 2021 года № 315 "Об утверждении Инструкции по организации и осуществлению производственного контроля на опасном производственном объекте"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по чрезвычайным ситуациям Республики Казахстан от 9 июля 2021 года № 332 "Об утверждении Правил подготовки, переподготовки и проверки знаний специалистов, работников в области промышленной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по чрезвычайным ситуациям Республики Казахстан от 12 июля 2021 года № 335 "Об утверждении Инструкции по проведению технического диагностирования установок для бурения и ремонта нефтяных и газовых скважин с истекшим сроком службы с целью определения возможности их дальнейшей эксплуатации"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по чрезвычайным ситуациям Республики Казахстан от 14 июля 2021 года № 343 "Об утверждении инструкции по безопасной эксплуатации оборудования для добычи высоковязкой, сернистой нефти"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Министра по чрезвычайным ситуациям Республики Казахстан от 16 июля 2021 года № 349 "Об утверждении инструкции по разработке плана ликвидации аварий и проведению учебных тревог и противоаварийных тренировок на опасных производственных объектах"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по чрезвычайным ситуациям Республики Казахстан от 17 августа 2021 года № 404 "Об утверждении Правил проведения расследования и учета аварий и инцидентов на опасных производственных объектах, технического расследования случаев утрат взрывчатых веществ и изделий на их основе"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по чрезвычайным ситуациям Республики Казахстан от 17 августа 2021 года № 405 "Об утверждении технического регламента "Общие требования к пожарной безопасности"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по чрезвычайным ситуациям Республики Казахстан от 13 сентября 2021 года № 442 "Об утверждении инструкции по проведению обследования и технического освидетельствования трубопроводов пара и горячей воды"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исполняющего обязанности Министра по чрезвычайным ситуациям Республики Казахстан от 16 сентября 2021 года № 454 "Об утверждении правил согласования проектной документации на строительство, расширение, реконструкцию, модернизацию, консервацию и ликвидацию опасного производственного объекта организациями, эксплуатирующими опасный производственный объект"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Министра по чрезвычайным ситуациям Республики Казахстан от 17 сентября 2021 года № 456 "Об утверждении правил приема на обучение в специальное учебное заведение Министерства по чрезвычайным ситуациям Республики Казахстан, реализующее образовательные программы послевузовского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по чрезвычайным ситуациям Республики Казахстан от 20 сентября 2021 года № 463 "Об утверждении Правил аттестации профессиональных аварийно-спасательных служб в области промышленной безопасности"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по чрезвычайным ситуациям Республики Казахстан от 28 сентября 2021 года № 473 "Об утверждении Правил заключения, продления, изменения, расторжения и прекращения контракта с лицами, поступающими в организацию образования Министерства по чрезвычайным ситуациям Республики Казахстан, в организации образования, реализующие профессиональные учебные программы высшего образования правоохранительных органов иностранных государств по направлению Министерства по чрезвычайным ситуациям Республики Казахстан с оплатой обучения за счет бюджетных средств"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по чрезвычайным ситуациям Республики Казахстан от 29 сентября 2021 года № 476 "Об утверждении правил устройства и безопасной эксплуатации пассажирских подвесных канатных дорог"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по чрезвычайным ситуациям Республики Казахстан от 29 сентября 2021 года № 477 "Об утверждении правил безопасной эксплуатации подъемников для лиц с ограниченными возможностями (инвалидов)"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по чрезвычайным ситуациям Республики Казахстан от 29 сентября 2021 года № 478 "Об утверждении правил устройства и безопасной эксплуатации наклонных рельсово-канатных подъемников (фуникулеров)"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по чрезвычайным ситуациям Республики Казахстан от 29 сентября 2021 года № 479 "Об утверждении правил устройства и безопасной эксплуатации эскалаторов"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по чрезвычайным ситуациям Республики Казахстан от 29 сентября 2021 года № 481 "Об утверждении Инструкции по проведению обследования технического состояния лифтов, а также подъемников для лиц с ограниченными возможностями (инвалидов) с истекшим сроком службы с целью определения возможности их дальнейшей эксплуатации"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по чрезвычайным ситуациям Республики Казахстан от 29 сентября 2021 года № 484 "Об утверждении Инструкции по проведению обследования технического состояния башенных кранов с истекшим сроком службы с целью определения возможности их дальнейшей эксплуатации"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по чрезвычайным ситуациям Республики Казахстан от 29 сентября 2021 года № 485 "Об утверждении правил постановки на учет и снятия с учета опасных производственных объектов и опасных технических устройств"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по чрезвычайным ситуациям Республики Казахстан от 29 сентября 2021 года № 486 "Об утверждении Инструкции по проведению обследования технического состояния монтажных кранов с истекшим сроком службы с целью определения возможности их дальнейшей эксплуатации"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по чрезвычайным ситуациям Республики Казахстан от 26 января 2022 года № 28 "Об утверждении Инструкции по организации антитеррористической защиты объектов, уязвимых в террористическом отношении, осуществляющих деятельность в сфере формирования и хранения государственного материального резерва"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по чрезвычайным ситуациям Республики Казахстан от 21 февраля 2022 года № 55 "Об утверждении Правил пожарной безопасности"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по чрезвычайным ситуациям Республики Казахстан от 22 февраля 2022 года № 56 "Об утверждении номенклатуры и объемов материальных ценностей оперативного резерва уполномоченного органа в сфере гражданской защиты"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исполняющего обязанности Министра по чрезвычайным ситуациям Республики Казахстан от 23 февраля 2022 года № 61 "Об утверждении Правил медицинской и психологической реабилитации сотрудников органов гражданской защиты на базе медицинских учреждений и реабилитационных центров"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по чрезвычайным ситуациям Республики Казахстан от 31 мая 2022 года № 196 "Об утверждении норм положенности форменной одежды и специального обмундирования сотрудников, осуществляющих функции по предупреждению и ликвидации чрезвычайных ситуаций природного и техногенного характера, оказанию экстренной медицинской и психологической помощи населению, сотрудников органов государственной противопожарной службы"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Есимсеитов Д.С.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по чрезвычайным ситуациям Республики Казахстан от 19 апреля 2022 года № 115 "Об утверждении Инструкции по организации антитеррористической защиты объектов, уязвимых в террористическом отношении, находящихся в ведении Министерства по чрезвычайным ситуациям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Председателя Агентства по защите и развитию конкуренции Республики Казахстан от 11 октября 2022 года № 273/НҚ "Об утверждении государственного реестра субъектов государственной монополии, специального права"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Агентства по защите и развитию конкуренции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Самбетов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Председателя Агентства по защите и развитию конкуренции Республики Казахстан от 13 июня 2022 года № 15 "Об утверждении Правил равного доступа к ключевой мощности"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Агентства по защите и развитию конкуренции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Р.Н.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по чрезвычайным ситуациям Республики Казахстан от 11 октября 2022 года № 139 "Об утверждении Методики управления биологическими рисками"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по чрезвычайным ситуациям Республики Казахстан от 29 мая 2023 года № 281 "Об утверждении перечня организаций и объектов, на которых в обязательном порядке создается негосударственная противопожарная служба"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труда и социальной защиты населения Республики Казахстан от 2 июня 2023 года № 197 "Об утверждении Правил и случаев регистрации и снятия с учета в качестве безработных членов семей военнослужащих, сотрудников специальных государственных и правоохранительных органов, а также лиц, находящихся на их иждивении, не осуществляющих трудовую деятельность"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Ертаев А.М.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по чрезвычайным ситуациям Республики Казахстан от 7 июня 2023 года № 299 "Об утверждении норм минимального жизнеобеспечения населения, находящегося в зоне чрезвычайной ситуации"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исполняющего обязанности Министра по чрезвычайным ситуациям Республики Казахстан от 13 июня 2023 года № 319 "Об утверждении Правил использования для спасения людей, в случае крайней необходимости, средств связи, транспорта, имущества и иных материальных средств организаций, находящихся в зонах чрезвычайных ситуаций"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Министра по чрезвычайным ситуациям Республики Казахстан от 15 июня 2023 года № 324 "Об утверждении Правил подготовки и представления отчетов о наличии и движении материальных ценностей государственного материального резерва"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энергетики Республики Казахстан от 28 июля 2023 года № 284 "Об определении единого оператора по поставке нефтепродуктов"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Есимханов С. К.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по чрезвычайным ситуациям Республики Казахстан от 22 августа 2023 года № 444 "Об утверждении Инструкции по использованию технических средств аудио-, видеозаписи государственными инспекторами по государственному контролю и надзору в области промышленной безопасности"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по чрезвычайным ситуациям Республики Казахстан от 13 ноября 2023 года № 607 "Об утверждении Правил ведения реестра владельцев газонаполнительных станций, газонаполнительных пунктов, автогазозаправочных станций и промышленных потребителей - владельцев сосудов, работающих под давлением, использующих их для хранения сжиженного нефтяного газа"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внутренних дел Республики Казахстан от 27 мая 2024 года № 434 "Об утверждении Инструкции по назначению и осуществлению пенсионных выплат за выслугу лет военнослужащим и сотрудникам, проходившим службу в органах внутренних дел, гражданской защиты, государственной фельдъегерской службе, а также лицам, права которых иметь специальные звания, классные чины и носить форменную одежду упразднены с 1 января 2012 года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Бекиев О.Б.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по чрезвычайным ситуациям Республики Казахстан от 20 июня 2024 года № 236 "Об утверждении Инструкции использования технических средств при осуществлении государственного контроля и надзора в области пожарной безопасности для фиксации фактов совершения нарушений и действий сотрудников органов гражданской защиты"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Председателя Комитета национальной безопасности Республики Казахстан от 26 июня 2024 года № 90/қе "Об утверждении Инструкции о назначении пенсионных выплат за выслугу лет сотрудникам и военнослужащим органов национальной безопасности, единовременных выплат на погребение и пособия семье умершего пенсионера органов национальной безопасности Республики Казахстан, а также описания формы пенсионного удостоверения, подтверждающего статус получателя пенсионных выплат"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Комитета национальной безопасности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А.С. Алтынбаев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по чрезвычайным ситуациям Республики Казахстан от 27 июня 2024 года № 249 "Об утверждении формы акта о приостановлении деятельности или отдельных видов деятельности в области пожарной безопасности"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Р.Ф.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обороны Республики Казахстан от 21 ноября 2024 года № 1365 "Об утверждении Правил организации и обеспечения противопожарной защиты в Вооруженных Силах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обороны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Абубакиров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К.А.</w:t>
            </w:r>
          </w:p>
        </w:tc>
      </w:tr>
    </w:tbl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АЗРК – Агентство по защите и развитию конкуренции Республики Казахстан;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 – Агентство Республики Казахстан по делам государственной службы;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 – Министерство транспорта Республики Казахстан;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Казахстан;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– Министерство промышленности и строительства Республики Казахстан;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МВРИ – Министерство водных ресурсов и ирригации Республики Казахстан;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Казахстан;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– Комитет национальной безопасности Республики Казахстан;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Казахстан;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Казахстан;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Казахстан;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МЭПР - Министерство экологии и природных ресурсов Республики Казахстан.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1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