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6060" w14:textId="37f6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11 декабря 2024 года № 164-р "О создании Организационного комитета по подготовке и проведению международного мультиспортивного турнира "Игры будущего" в городе Астане в 2026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2025 года № 107-р.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декабря 2024 года № 164-р "О создании Организационного комитета по подготовке и проведению международного мультиспортивного турнира "Игры будущего" в городе Астане в 2026 году" следующее изменение: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международного мультиспортивного турнира "Игры будущего" в городе Астане в 2026 году, образованного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107-р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164-р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Организационного комитета по подготовке и проведению международного мультиспортивного турнира "Игры будущего" в городе Астане в 2026 году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Казахстан, председатель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туризма и спорта Республики Казахстан, заместитель председателя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Астаны, заместитель председателя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туризма и спорта Республики Казахстан, секретарь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Управляющего делами Президента Республики Казахстан (по согласованию)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туризма и спорта Республики Казахстан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культуры и информации Республики Казахстан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просвещения Республики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акимов областей, городов республиканского значения, столицы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туризма и спорта 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 (по согласованию)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социального развития Аппарата Правительства Республики Казахстан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соуправляющий директор акционерного общества "Фонд национального благосостояния "Самрук-Қазына" (по согласованию)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"Казахтелеком" (по согласованию)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директор филиала акционерного общества "Транстелеком" (по согласованию)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акционерного общества "Казспортинвест" (по согласованию)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республиканского общественного объединения "Qazaq Cybersport Federаtion" (по согласованию)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республиканского государственного предприятия на праве хозяйственного ведения "Телерадиокомплекс Президента Республики Казахстан Управления делами Президента Республики Казахстан" (по согласованию)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