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44ea" w14:textId="f05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мая 2025 года "О внесении изменений и дополнений в некоторые законодательные акты Республики Казахстан по вопросам определения страны происхождения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2025 года № 105-р.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19 мая 2025 года "О внесении изменений и дополнений в некоторые законодательные акты Республики Казахстан по вопросам определения страны происхождения товаров"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105-р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19 мая 2025 года "О внесении изменений и дополнений в некоторые законодательные акты Республики Казахстан по вопросам определения страны происхождения товаров"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согласования, утверждения, реализации и мониторинга программ развития внутристрановой ценности и их типовой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Арымбек К.Б.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3 мая 2016 года № 264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7 октября 2022 года № 795 "Об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Национального каталога товаров, а также регистрации товаров в 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торговли и интеграции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 А.И.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казахстанских товаропроизводителей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производства, производственных и технологических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подтверждения казахстанского производителя программного обеспечения для включения в реестр казахстанских товаропроизводителей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и положения об апелляционной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Заместителя Премьер-Министра Республики Казахстан - Министра индустрии и новых технологий Республики Казахстан от 25 октября 2013 года № 331 "Об утверждении форм предоставления организациями информации по внутристрановой ценности в закупках товаров, работ и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национальной экономики Республики Казахстан от 3 февраля 2015 года № 71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инжиниринговых услуг в сфере архитектурной, градостроительной и 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8 июля 2015 года № 4-2/616 "Об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20 апреля 2018 года № 260 "Об утверждении Единой методики расчета организациями внутристрановой ценности при закупке товаров, работ и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Арымбек К.Б.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31 октября 2018 года № 598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оборонной и аэрокосмической промышленности Республики Казахстан от 11 апреля 2019 года № 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индустрии и инфраструктурного развития Республики Казахстан от 29 сентября 2020 года № 501 "Об утверждении Правил доступа к оказанию услуг на территории аэропорта (аэродрома), не относящихся к аэропортовской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5 октября 2020 года № 370/НҚ "Об утверждении Правил предоставления инновационных грантов на технологическое развитие действующих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торговли и интеграции Республики Казахстан от 31 мая 2021 года № 377-НҚ "Об утверждении требований к учебным центрам, правил их включения в реестр данных государственной системы технического регулирования"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11 мая 2022 года № 261 "Об утверждении Правил проведения экспертизы по внутристрановой ценности"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индустрии и инфраструктурного развития Республики Казахстан от 27 мая 2022 года № 291 и Министра энергетики Республики Казахстан от 30 мая 2022 года № 192 "Об утверждении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промышленности и строительства Республики Казахстан и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Арымбек К.Б.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30 мая 2022 года № 303 "Об утверждении Правил и условий заключения,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8 июня 2022 года № 325 "Об утверждении Правил планирования и заключения договоров, направленных на развитие промышленности, а также мониторинга их исполнения"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14 июня 2022 года № 339 "Об утверждении Правил заключения и расторжения соглашений о повышении конкурентоспособности"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15 июня 2022 года № 342 "Об утверждении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Заместителя Премьер-Министра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30 июня 2023 года № 130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14 июля 2023 года № 509 "Об утверждении перечня организаций"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22 августа 2023 года № 592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включения промышленно-инновационных проектов в единую карту индустриализации"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промышленности и строительства Республики Казахстан от 16 февраля 2024 года № 62 "Об утверждении Правил формирования перечня приоритетных сельскохозяйственных машин и оборудования"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просвещения Республики Казахстан от 14 июня 2024 года № 141 "Об утверждении Правил определения частного партнера и заключения договора государственно-частного партнерства в области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7 октября 2024 года № 671 "Об утверждении Правил осуществления государственных закупок с применением особого порядка"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8 октября 2024 года № 677 "Об утверждении перечня товаров, работ, услуг, правил и объема государственных закупок, осуществляемых у субъектов малого и среднего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9 октября 2024 года № 687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науки и высшего образования Республики Казахстан от 30 декабря 2024 года № 605 "Об утверждении Правил определения частного партнера и заключения договора государственно-частного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водных ресурсов и ирригации Республики Казахстан от 30 апреля 2025 года № 84-НҚ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торговли и интеграции Республики Казахстан от 1 июля 2021 года № 440-НҚ 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МПС– Министерство промышленности и строительства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 аэрокосмической промышленности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- Министерство водных ресурсов и ирригации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Министерство транспорта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