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59cfc" w14:textId="8959c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22 марта 2022 года № 57-р "Об образовании Комиссии по демонополизации экономики"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июня 2025 года № 102-р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22 марта 2022 года № 57-р "Об образовании Комиссии по демонополизации экономики"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демонополизации экономики, образованный указанным распоряжением,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2025 года № 102-р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марта 2022 года № 57-р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Комиссии по демонополизации экономики</w:t>
      </w:r>
    </w:p>
    <w:bookmarkEnd w:id="0"/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председатель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заместитель председателя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– Министр национальной экономики Республики Казахстан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Казахстан, секретарь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 Республики Казахстан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транспорта Республики Казахстан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промышленности и строительства Республики Казахстан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цифрового развития, инноваций и аэрокосмической промышленности Республики Казахстан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по защите и развитию конкуренции Республики Казахстан (по согласованию)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по стратегическому планированию и реформам Республики Казахстан (по согласованию)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Генерального Прокурора Республики Казахстан (по согласованию) 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"Фонд национального благосостояния "Самрук-Қазына" (по согласованию)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