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5b95" w14:textId="e985b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15 апреля 2025 года "О внесении изменений и дополнений в некоторые законодательные акты Республики Казахстан по вопросам физической культуры и спорта, а также исключения излишней законодательной регламентации"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июня 2025 года № 99-р.</w:t>
      </w:r>
    </w:p>
    <w:p>
      <w:pPr>
        <w:spacing w:after="0"/>
        <w:ind w:left="0"/>
        <w:jc w:val="left"/>
      </w:pP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обусловлено Законом Республики Казахстан от 15 апреля 2025 года "О внесении изменений и дополнений в некоторые законодательные акты Республики Казахстан по вопросам физической культуры и спорта, а также исключения излишней законодательной регламентации" (далее – перечень).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ежемесячно, не позднее 30 числа, размещать на общедоступном государственном объекте информатизации информацию о разработке и принятии правовых актов согласно перечню.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анализировать, обобщать и ежемесячно, не позднее 5 числа, размещать на общедоступном государственном объекте информатизации сводную информацию по реализации указанного Закона.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2025 года 99-р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обусловлено Законом Республики Казахстан от 15 апреля 2025 года "О внесении изменений и дополнений в некоторые законодательные акты Республики Казахстан по вопросам физической культуры и спорта, а также исключения излишней законодательной регламентации"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правового акта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18 февраля 2017 года № 81 "Некоторые вопросы Министерства труда и социальной защиты населения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МТЗСН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Толеев Н.Т.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19 августа 2022 года  № 581 "Некоторые вопросы Министерства просвещения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4 октября 2023 года № 865 "О некоторых вопросах Министерства туризма и спорта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Сериков Р.С.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туризма и спорта Республики Казахстан от 11 ноября 2008 года № 01-08/200 "Об утверждении Правил классификации мест размещения туристов"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туризма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Еркинбаев Е.М.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спорта и физической культуры от 29 июля 2014 года № 300 "Об утверждении Правил присвоения и лишения спортивных званий, разрядов и квалификационных категорий, выдачи нагрудных знаков, а также их описание"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туризма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Жарасбаев С.М.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спорта и физической культуры от 25 июля 2014 года № 288 "Об утверждении Правил перехода спортсмена из одной физкультурно-спортивной организации в другую физкультурно-спортивную организацию"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туризма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Жарасбаев С.М.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спорта и физической культуры от 25 июля 2014 года № 289 "Об утверждении Правил формирования составов сборных и штатных сборных команд Республики Казахстан по видам спорта (национальных сборных команд по видам спорта)"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туризма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Жарасбаев С.М.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спорта и физической культуры от 28 июля 2014 года № 292 "Об утверждении Правил оказания государственной услуги "Компенсационная выплата членам сборных команд Республики Казахстан по видам спорта (национальных сборных команд по видам спорта) при получении ими спортивных травм и увечий на международных спортивных соревнованиях"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туризма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Жарасбаев С.М.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спорта и физической культуры от 28 июля 2014 года № 294 "Об утверждении Правил формирования единого календаря спортивно-массовых мероприятий"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туризма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Жарасбаев С.М.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19 сентября 2014 года № 18 "Об утверждении антидопинговых правил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туризма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Жарасбаев С.М.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20 октября 2014 года № 42 "Об утверждении возраста спортсменов по видам спорта в физкультурно-спортивных организациях, в которых осуществляется учебно-тренировочный процесс по подготовке спортивного резерва и спортсменов высокого класса"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туризма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Жарасбаев С.М.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культуры и спорта Республики Казахстан от 28 октября 2014 года № 55 "Об утверждении Правил признания видов спорта, спортивных дисциплин и формирования реестра видов спорта"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туризма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Жарасбаев С.М.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культуры и спорта Республики Казахстан от 21 ноября 2014 года № 103 "Об утверждении Правил проведения тестов Первого Президента Республики Казахстан – Елбасы"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туризма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Жарасбаев С.М.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дополнении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27 ноября 2014 года № 121 "Об утверждении Правил аккредитации спортивных федераций"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туризма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Жарасбаев С.М.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22 ноября 2014 года № 107 "Об утверждении Методики нормативов питания и фармакологического обеспечения спортсменов, в том числе военнослужащих всех категорий и сотрудников правоохранительных и специальных государственных органов, в период учебно-тренировочного процесса и спортивных мероприятий"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туризма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Жарасбаев С.М.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19 ноября 2014 года № 100 "Об утверждении Правил проведения аттестации тренеров и спортивных судей"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туризма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Жарасбаев С.М.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4 ноября 2014 года № 74 "Об утверждении Правил проведения спортивных мероприятий"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туризма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Жарасбаев С.М.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спорта и физической культуры от 28 июня 2014 года № 297 "Об утверждении Правил присвоения званий в номинации "Лучший" спортсменам, тренерам, специалистам в области физической культуры и спорта и физкультурно-спортивным организациям"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туризма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Жарасбаев С.М.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22 ноября 2014 года № 106 "Об утверждении перечня видов физкультурно-спортивных организаций и правил их деятельности, в которых осуществляется учебно-тренировочный процесс по подготовке спортивного резерва и спортсменов высокого класса"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туризма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Жарасбаев С.М.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3 ноября 2014 года № 69 "Об утверждении Правил деятельности республиканских, областных, городов республиканского значения, столицы специализированных школ-интернатов-колледжей олимпийского резерва и областных, городов республиканского значения, столицы школ-интернатов для одаренных в спорте детей"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туризма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Жарасбаев С.М.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спорта и физической культуры от 28 июля 2014 года № 296 "Об утверждении размеров выплат денег по договорам о спортивной деятельности со спортсменами высокого класса, тренерами и специалистами в области физической культуры и спорта, осуществляющими подготовку спортсменов высокого класса"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туризма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Жарасбаев С.М.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спорта и физической культуры от 28 июля 2014 года № 295 "Об утверждении Правил выдачи и замены свидетельства о регистрации спортсмена, представления сведений спортивными федерациями о регистрации спортсмена"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туризма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Жарасбаев С.М.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14 мая 2015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"Об утверждении Перечня видов соревнований, учебно-тренировочных сборов и их классификаций"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туризма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Жарасбаев С.М.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25 декабря 2015 года № 1017 "Об утверждении Правил поступления на гражданскую службу и проведения конкурса на занятие вакантной должности гражданского служащего, за исключением первого руководителя и педагога государственной организации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МТЗСН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Биахметов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29 июня 2016 года № 191 "Об утверждении Типовых квалификационных характеристик должностей руководителей, специалистов организаций физической культуры и спорта"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туризма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Жарасбаев С.М.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30 мая 2016 года № 148 "Об утверждении Положения государственного учреждения "Комитет по делам спорта и физической культуры Министерства туризма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туризма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Жарасбаев С.М.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26 июля 2017 года № 216 "Об утверждении Правил ранжирования видов спорта в Республике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туризма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Жарасбаев С.М.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30 мая 2017 года № 155 "Об утверждении типовых штатов для организаций, в которых осуществляются учебно-тренировочный процесс, подготовка спортивного резерва и спортсменов высокого класса, антидопинговая деятельность, научно-методическое, медико-биологическое и фармакологическое обеспечение, и организаций, обеспечивающих спортсменов медицинской помощью"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туризма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Жарасбаев С.М.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29 июня 2017 года № 194 "Об утверждении Правил подготовки, переподготовки и повышения квалификации кадров в области физической культуры и спорта"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туризма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Жарасбаев С.М.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12 октября 2018 года № 564 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просвещения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18 октября 2018 года № 578 "Об утверждении Типовых правил приема на обучение в организации образования, реализующие образовательные программы технического и профессионального, послесреднего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просвещения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1 ноября 2019 года № 293 "Об утверждении республиканского перечня приоритетных видов спорта"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туризма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Жарасбаев С.М.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цифрового развития, инноваций и аэрокосмической промышленности Республики Казахстан от 31 января 2020 года № 39/НҚ "Об утверждении реестра государственных услуг"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Коняшкин Р.А.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28 февраля 2020 года № 51 "Об утверждении спортивной этики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туризма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Жарасбаев С.М.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20 апреля 2020 года № 97 "Об утверждении Правил предоставления жилища чемпионам и призерам Олимпийских, Паралимпийских и Сурдлимпийских игр и пользования им"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туризма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Жарасбаев С.М.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24 апреля 2020 года № 100 "Об утверждении Правил расходования денежных средств, выделяемых на спортивные мероприятия, в том числе на учебно-тренировочные сборы для физкультурно-спортивных организаций, финансируемых из республиканского и местного бюджетов"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туризма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Жарасбаев С.М.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20 мая 2020 года № 134 "Об утверждении правил по распределению внебюджетных денежных средств, направленных на развитие физической культуры и спорта"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туризма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Жарасбаев С.М.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29 мая 2020 года № 158 "Об утверждении Правил оказания государственной услуги "Выплата пожизненного ежемесячного материального обеспечения спортсменам и тренерам"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туризма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Жарасбаев С.М.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24 декабря 2020 года № 356 "Об утверждении правил медицинского обследования спортсменов для участия в спортивных соревнованиях"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туризма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Жарасбаев С.М.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26 февраля 2021 года № 52 "Об утверждении перечня национальных видов спорта"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туризма и спорта Республики Казахстан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Жарасбаев С.М.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исполняющего обязанности Министра культуры и спорта Республики Казахстан от 18 октября 2021 года № 308 "Об утверждении Классификатора направлений туризма в Республике Казахстан по отраслевому, субъектному и объектному принципам"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туризма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Еркинбаев Е.М.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3 июля 2023 года № 168 "Об утверждении Правил выплат пожизненного ежемесячного материального обеспечения спортсменам и тренерам, установлении их размеров"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туризма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Жарасбаев С.М.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Министра культуры и спорта Республики Казахстан от 28 июля 2023 года № 204 "Об утверждении Правил выплат денежных поощрений чемпионам и призерам международных спортивных соревнований, тренерам и членам сборных команд Республики Казахстан по видам спорта (национальных сборных команд по видам спорта) и их возврата"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туризма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Жарасбаев С.М.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11 июля 2023 года № 177 "Правила определения единого оператора по распределению внебюджетных денежных средств, направленных на развитие физической культуры и спорта"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туризма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Жарасбаев С.М.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27 июня 2023 года № 156 "Об утверждении размеров денежных поощрений чемпионам и призерам международных спортивных соревнований, тренерам и членам сборных команд Республики Казахстан по видам спорта (национальных сборных команд по видам спорта)"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туризма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Жарасбаев С.М.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туризма и спорта Республики Казахстан от 20 декабря 2023 года № 333 "Об утверждении профессиональных стандартов в области физической культуры и спорта"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туризма и спорта Республики Казахстан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Жарасбаев С.М.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туризма и спорта Республики Казахстан от 27 декабря 2024 года № 240 "Об утверждении профессиональных стандартов в области физической культуры и спорта"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туризма и спорта Республики Казахстан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Жарасбаев С.М.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некоторые приказы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туризма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Еркинбаев Е.М.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ротации первых руководителей государственных физкультурно-спортивных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туризма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Жарасбаев С.М.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национальных стандартов спортивной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туризма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Жарасбаев С.М.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перечня видов спорта высших достижений и порядка их финансирования за счет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туризма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Жарасбаев С.М.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назначения на должности, освобождения от должностей первых руководителей государственных физкультурно-спортивных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туризма и спорта Республики Казахстан,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МТЗСН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Жарасбаев С.М., Биахметов А.С.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приема на обучение в республиканские, областные, городов республиканского значения и столицы специализированные школы-интернаты-колледжи олимпийского резерва и областные, городов республиканского значения и столицы школы-интернаты для одаренных в спорте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туризма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Жарасбаев С.М.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целевых индикаторов в области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туризма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Жарасбаев С.М.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лимитов бюджетных средств, выделяемых на содержание профессиональных спортивных клубов по игровым видам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туризма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Жарасбаев С.М.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регистрации, снятия с учета и использования спортивных лошадей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туризма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Жарасбаев С.М.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военно-прикладных и служебно-прикладных, технических и других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туризма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Жарасбаев С.М.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функционирования специализированных спортивных классов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туризма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Жарасбаев С.М.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размеров выплат ежемесячного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денежного содержания спортсменам, входящим в состав национальных команд Республики Казахстан по видам спорта, их тренерам</w:t>
            </w:r>
          </w:p>
          <w:bookmarkEnd w:id="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туризма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Жарасбаев С.М.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постановлений акиматов областей, городов республиканского значения, столицы "Об утверждении размеров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акимов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МТЗСН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туризма и спорта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МЦРИАП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