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532" w14:textId="794f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Водного кодекса Республики Казахстан от 9 апреля 2025 года, законов Республики Казахстан от 9 апреля 2025 года "О внесении изменений и дополнения в Кодекс Республики Казахстан "О недрах и недропользовании" по вопросам охраны и использования водного фонда" и "О внесении изменений и дополнений в некоторые законодательные акты Республики Казахстан по вопросам охраны и использования водного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июня 2025 года № 87-р.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Водным кодексом Республики Казахстан от 9 апреля 2025 года, законами Республики Казахстан от 9 апреля 2025 года "О внесении изменений и дополнения в Кодекс Республики Казахстан "О недрах и недропользовании" по вопросам охраны и использования водного фонда" и "О внесении изменений и дополнений в некоторые законодательные акты Республики Казахстан по вопросам охраны и использования водного фонда"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указанных законов.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2025 года №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</w:t>
      </w:r>
      <w:r>
        <w:br/>
      </w:r>
      <w:r>
        <w:rPr>
          <w:rFonts w:ascii="Times New Roman"/>
          <w:b/>
          <w:i w:val="false"/>
          <w:color w:val="000000"/>
        </w:rPr>
        <w:t xml:space="preserve">Водным кодексом Республики Казахстан от 9 апреля 2025 года, законами Республики Казахстан от 9 апреля 2025 года "О внесении изменений и дополнения в Кодекс Республики Казахстан "О недрах и недропользовании" по вопросам охраны и использования водного фонда" и "О внесении изменений и дополнений в некоторые законодательные акты Республики Казахстан по вопросам охраны и использования водного фонда"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водохозяйственных сооружений, находящихся в республиканской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стратегических водохозяйственных и гидротехнических сооружений, в том числе которые могут быть переданы в имущественный наем (аренду) или доверительное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водных объектов особого государственного значения и режима хозяйственной деятельности на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состава и функции правительственной делегации Республики Казахстан в постоянно действующих межгосударственных комиссиях по трансграничным водным объектам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постановление 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2004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 "Об утверждении Правил разработки и согласования комплексных схем градостроительного планирования территорий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 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постановление 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апреля 2005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постановление Правительства Республики Казахстан от 17 февраля 2009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"Об утверждении Правил перевода земель особо охраняемых природных территорий в земли запаса и перевода земель запаса обратно в земли особо охраняемых природных территорий"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постановление Правительства Республики Казахстан от 19 сентября 2014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994 "Некоторые 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Жарылгасова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постановление 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479 "Вопросы Министерства экологии и природных ресурсов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К. 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постановление 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862 "Некоторые вопросы Министерства транспорта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 Е.Р.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863 "Некоторые вопросы Министерства водных ресурсов и ирригации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Казантаев Д.Г.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 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26 апреля 2004 года № 467 "Об утверждении Правил введения временного государственного управления водохозяйственными сооружениями, имеющими важное стратегическое значение для экономики республики и региона"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распоряжение Премьер-Министра Республики Казахстан от 9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47-р "О создании Водного совета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Казантаев Д.Г.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и оценки мелиоративного состояния орошаемых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натуральных норм на проведение мониторинга и оценки мелиоративного состояния орошаемых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натуральных норм расходов материалов для эксплуатационных затрат при выполнении работ по оценке мелиоративного состояния орошаемых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натуральных норм положенности химических реактивов, лабораторной посуды и полевого снаряжения при проведении мониторинга и оценки мелиоративного состояния орошаемых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подведомственной организацией платных видов услуг при проведении мониторинга и оценки мелиоративного состояния орошаемых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тарифов на оказываемые подведомственной организацией платные виды услуг при проведении мониторинга и оценки мелиоративного состояния орошаемых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водных ресурсов и ирригации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условий ее применения и срока действия данной меры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водных ресурсов и ирригации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генерального плана интегрированного управления водными ресурсами и бассейнового плана охраны и использования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объемов экологического стока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сокращения разрешенных объемов водопользования при невыполнении водопользователями плана мероприятий по сокращению потерь воды и внедрению наилучших имеющихся технологий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требований, предъявляемых к организациям, аттестуемым на право проведения работ в области безопасности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многофакторного обследования гидротехнических сооружений и формы декларации безопасности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обследования технического состояния водохозяйственных и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паспортизации водохозяйственных и гидротехнических сооружений, а также формы паспорта водохозяйственных и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удельных норм водопотребления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заявления на получение разрешения на специальное водопользование и формы разрешения на специальное водопользование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стоимости услуг по подаче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части расходов, понесенных сельскохозяйственным товаропроизводителем при инвестиционных вложениях, направленных на внедрение водосберегающих технологий орошения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и выплат субсидий из бюджета на покрытие расходов по погашению, обслуживанию и софинансированию по займам, привлеченным под государственную гарантию, на развитие водохранилищ, каналов и гидротехнических сооружений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Казантаев Д.Г.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пользования поливной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общего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поиска и оценки подземных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перспективных лимитов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мониторинга водных объектов и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водного кадастра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единой системы классификации качества воды на поверхностных водных объектах и (или) их участках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укрупненных норм водопотребления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согласования проекта забора подземных вод и программы мониторинга подземных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согласования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акта о результатах проверки и предписания об устранении выявленных нарушений в области охраны и использования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акта о результатах проверки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отнесения категорий государственных служащих структурных подразделений государственного контроля уполномоченного органа в области охраны и использования водного фонда к должностным лицам, осуществляющим государственный контроль и надзор в области охраны и использования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постановления о применении мер оперативного реагирования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первичного учета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регламента о безопасности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правил эксплуатации гидротехнического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границ водоохранных зон и полос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эксплуатации ирригационных и коллекторно-дренажных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планов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использования водных ресурсов водохранилищ и правил технической эксплуатации и благоустройства водохранилищ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 имущественный наем (аренду) или доверительное управление водохозяйственных сооружений, находящихся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стоимости услуг по подаче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размера платы за один кубический метр питьевой воды, поданной из систем водоснабжения, стоимость услуг по подаче питьевой воды которых подлежит субсидированию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стоимости и объемов предоставляемых услуг по отведению и очистке дождевых, талых, инфильтрационных, поливомоечных, дренажных вод, стекающих с территорий населенных пунктов и промышленных предприятий посредством системы ливневой (дренажной)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 имущественный наем (аренду) или доверительное управление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технической эксплуатации систем водоснабжения и водоотведения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объемов предоставленных услуг по водоснабжению и (или)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выбора, монтажа и эксплуатации приборов и систем учета воды в системах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коммерческого учета объема предоставленных услуг по водоснабжению и (или) водоотведению для водопотребителей, не имеющих приборов учета воды и (или) сточных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 сточных вод в централизованные системы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норм производственных расходов и технических потерь воды при эксплуатации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кредитования строительства, реконструкции и модернизации систем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строительства, реконструкции и модернизации систем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пользования системами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пользования системами ливневой канализации (дренажной)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технического аудита на системах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разработке планов развития систем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субсидирования затрат организаций по водоснабжению и (или) водоотведению на погашение и обслуживание займов международных финансовых организаций, привлеченных для реализации проектов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расширению, модернизации, реконструкции, обновлению, поддержанию существующих активов и созданию новых активов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отнесения водных объектов к источникам питьевого водообеспечения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Технического регламента технической воды, подаваемой системами технического водоснабжения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списков резервных рыбохозяйственных водоемов и (или) участков, выставляемых на конкурс для ведения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сельского хозяйства Республики Казахстан от 28 января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18-02/45 "Об утверждении Правил перевода из категории земель лесного фонда в земли других категорий для целей, не связанных с ведением лесного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экологии и природных ресурсов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МЭПР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исполняющего обязанности Министра сельского хозяйства Республики Казахстан от 27 февраля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18-04/148 "Об утверждении Правил рыболовства"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Бердалин А. 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исполняющего обязанности Министра энергетики Республики Казахстан от 27 июля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345 "Об утверждении Правил формирования плана размещения объектов по использованию возобновляемых источников энергии"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С.К.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энергетики Республики Казахстан от 21 декабря 2017 года № 466 "Об утверждении Правил организации и проведения аукционных торгов, включающих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18 апреля 2018 года № 130 "Об утверждении Минимальных нормативов и требований к ресурсам, необходимым для ликвидации разливов нефти на море, внутренних водоемах и в предохранительной зоне"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энергетики Республики Казахстан от 28 апреля 2018 года № 151 "Об утверждении Правил создания, размещения и эксплуатации морских объектов, используемых при проведении разведки и (или) добычи углеводородов на море и внутренних водоемах"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Арымбек К.Б.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приказ Министра энергетики Республики Казахстан от 15 мая 2018 года № 182, Министра по инвестициям и развитию Республики Казахстан от 24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376 и Министра внутренних дел Республики Казахстан от 19 мая 2018 года № 374 "Об утверждении Национального плана обеспечения готовности и действий к ликвидации разливов нефти на море, внутренних водоемах и в предохранительной зоне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индустрии и инфраструктурного развития Республики Казахстан от 30 сентября 2020 года № 505 "Об утверждении Правил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экологии, геологии и природных ресурсов Республики Казахстан от 13 мая 2021 года № 138 "Об утверждении Методики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экологии, геологии и природных ресурсов Республики Казахстан от 19 мая 2021 года № 153 "Об утверждении Перечня диспергентов и хердеров для ликвидации аварийных разливов нефти на море, внутренних водоемах и в предохранительной зоне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экологии, геологии и природных ресурсов Республики Казахстан от 27 мая 2021 года № 167 "Об утверждении Методики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экологии, геологии и природных ресурсов Республики Казахстан от 10 июня 2021 года № 191 "Об утверждении Правил включения диспергентов и хердеров в перечень диспергентов и хердеров для ликвидации аварийных разливов нефти на море и внутренних водоемах и в предохранительной зоне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экологии, геологии и природных ресурсов Республики Казахстан от 24 июня 2021 года № 210 "Об утверждении Правил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экологии, геологии и природных ресурсов Республики Казахстан от 27 июля 2021 года № 272 "Об утверждении Методологии разработки карты экологической чувствительности для ликвидации разливов нефти на море, внутренних водоемах и в предохранительной зоне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экологии, геологии и природных ресурсов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"Об утверждении Правил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энергетики Республики Казахстан от 30 сентября 2024 года № 350 "Об утверждении типового договора купли-продажи электрической энергии у нетто-потребителей"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приказ исполняющего обязанности Министра водных ресурсов и ирригации Республики Казахстан от 4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года № 54-НҚ "Об утверждении перечня регулируемых услуг"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водных ресурсов и ирригации Республики Казахстан от 11 апреля 2025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59-НҚ "Об утверждении типовых договоров предоставления регулируемых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Министра водных ресурсов и ирригации Республики Казахстан от 14 апреля 2025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65-НҚ "Об утверждении типового регламента оказания услуг с четким порядком действий сотрудников субъектов естественных монополий"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водных ресурсов и ирригации Республики Казахстан от 14 апреля 2025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66-НҚ "Об утверждении Правил формирования тарифов"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исполняющего обязанности Министра водных ресурсов и ирригации Республики Казахстан от 16 апреля 2025 года № 68-НҚ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типовой формы технических условий на подключение к инженерным сетям"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исполняющего обязанности Министра водных ресурсов и ирригации Республики Казахстан от 30 апреля 2025 года № 84-НҚ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осуществления деятельности субъектами естественных монополий"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приказ исполняющего обязанности Министра водных ресурсов и ирригации Республики Казахстан от 30 апреля 2025 года № 85-НҚ и исполняющего обязанности Министра национальной экономики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25 "Об утверждении критериев оценки степени риска и проверочного листа субъектам естественных монополий, осуществляющим услуги подачи воды по каналам и регулирования поверхностного стока при помощи подпорных гидротехнических сооружений"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водных ресурсов и ирригации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Дарбаев А.К.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сельского хозяйства Республики Казахстан от 28 сентября 2011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14-1/549 "Об утверждении режима использования водных объектов и источников питьевого водоснабжения"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Агентства Республики Казахстан по делам строительства и жилищно-коммунального хозяйства от 26 сентября 2011 года № 354 "Об утверждении Методики расчета объемов предоставленных услуг водоснабжения и (или) водоотведения населенных пунктов"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сельского хозяйства Республики Казахстан от 18 апреля 2012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19-02/183 "Об утверждении Правил обязательной регистрации водопользования местными исполнительными органами областей, городов республиканского значения, столицы"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национальной экономики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"Об утверждении Правил пользования системами водоснабжения и водоотведения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национальной экономики Республики Казахстан от 28 февраля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"Об утверждении Правил технической эксплуатации систем водоснабжения и водоотведения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сельского хозяйства Республики Казахстан от 30 марта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19-1/275 "Об утверждении Правил плавания и производства хозяйственных исследовательских, изыскательских и промысловых работ в территориальных водах (море)"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сельского хозяйства Республики Казахстан от 31 марта 2015 года № 19-3/297 "Об утверждении перечня особо важных групповых систем водоснабжения, являющихся безальтернативными источниками водоснабжения"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сельского хозяйства Республики Казахстан от 31 марта 2015 года № 19-4/294 "Об утверждении Правил эксплуатации водохозяйственных сооружений, расположенных непосредственно на водных объектах"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национальной экономики Республики Казахстан от 31 марта 2015 года № 292 "Об утверждении Типовых правил расчета норм потребления коммунальных услуг водоснабжения и (или) водоотведения для водопотребителей, не имеющих приборов учета"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сельского хозяйства Республики Казахстан от 15 мая 2015 года № 19-1/441 "Об утверждении Правил разработки и утверждения нормативов предельно допустимых вредных воздействий на водные объекты"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сельского хозяйства Республики Казахстан от 1 июня 2015 года № 19-2/508 "Об утверждении Правил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водоснабжения и водоотведения"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национальной экономики Республики Казахстан от 20 июля 2015 года № 546 "Об утверждении Правил приема сточных вод в системы водоотведения населенных пунктов"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национальной экономики Республики Казахстан от 21 июля 2015 года № 555 "Об утверждении Правил предоставления в аренду и доверительное управление водохозяйственных сооружений, обеспечивающих водоснабжение городов и сельских населенных пунктов"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национальной экономики Республики Казахстан от 28 августа 2015 года № 621 "Об утверждении правил выбора, монтажа и эксплуатации приборов учета воды в системах водоснабжения и водоотведения"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национальной экономики Республики Казахстан от 14 октября 2015 года № 665 "Об утверждении правил субсидирования строительства, реконструкции и модернизации систем водоснабжения и водоотведения"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совместного приказа Заместителя Премьер-Министра Республики Казахстан – Министра сельского хозяйства Республики Казахстан от 6 октября 2016 года № 422 и министра энергетики Республики Казахстан от 27 ноября 2016 года № 505 и "Об утверждении Методики разработки целевых показателей качества воды в поверхностных водных объектах и мероприятий по их достижению"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индустрии и инфраструктурного развития Республики Казахстан от 31 января 2020 года № 37 "Об утверждении Правил отнесения водных объектов к категории судоходных и перечня судоходных водных путей"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 Е.Р.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экологии, геологии и природных ресурсов Республики Казахстан от 30 июля 2020 года № 178 "Об утверждении Правил предоставления водных объектов в обособленное или совместное пользование на конкурсной основе"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 Н.Ж.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расходов местных исполнительных органов на возмещение организациям по водоснабжению и (или) водоотведению затрат при использовании питьевой воды на пожаротушение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мест для массового отдыха, туризма и спорта на водных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общего водопользования с учетом особенностей региональных условий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размера платы за один кубический метр питьевой воды, поданной из систем водоснабжения, включенных в перечень систем водоснабжения, стоимость услуг по подаче питьевой воды которых подлежит субсидированию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систем водоснабжения, стоимость услуг по подаче питьевой воды которых подлежит субсидированию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эксплуатации внутрихозяйственных ирригационных и коллекторно-дренажных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областного значения,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водоохранных зон, полос и режима их хозяйственного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областей, городов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 – Министерство здравоохранения Республики Казахстан;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местный исполнительный орган;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МПО – местный представительный орган;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МПС – Министерство промышленности и строительства Республики Казахстан;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МВРИ – Министерство водных ресурсов и ирригации Республики Казахстан;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