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03d" w14:textId="d099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февраля 2025 года "О внесении изменений и дополнений в некоторые законодательные акты Республики Казахстан по вопросам оказания услуг связи, государственных закупок, транспорта и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2025 года № 72-р.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10 февраля 2025 года "О внесении изменений и дополнений в некоторые законодательные акты Республики Казахстан по вопросам оказания услуг связи, государственных закупок, транспорта и почты"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10 февраля 2025 года "О внесении изменений и дополнений в некоторые законодательные акты Республики Казахстан по вопросам оказания услуг связи, государственных закупок, транспорта и почты"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4 октября 2023 года № 862 "Некоторые вопросы Министерства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приказ Министра транспорта и коммуникаций Республики Казахстан от 10 февраля 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55-I "Об утверждении Положения о капитане морского 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А.С.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Б.Т.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коммуникаций Республики Казахстан от 20 июля 2016 года № 45 "Об утверждении Правил назначения и отзыва полномочий назначенного оператора"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28 июля 2016 года № 61 "Об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информации и коммуникаций Республики Казахстан от 29 июля 2016 года № 65 "Об утверждении Правил предоставления услуг почтовой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информации и коммуникаций Республики Казахстан от 26 сентября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"Об утверждении Правил перевозки почтовых отправлений внутренним водным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информации и коммуникаций Республики Казахстан от 29 сентября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"Об утверждении Правил выпуска, реализации государственных знаков почтовой оплаты и филателистической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и.о. Министра цифрового развития, инноваций и аэрокосмической промышленности Республики Казахстан от 9 августа 2019 года № 189/НҚ "Об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11 декабря 2020 года № 500 "Об утверждении Единого тарифно-квалификационного справочника работ и профессий рабочих (выпуск 54)"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Биахметов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11 июля 2023 года № 127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транспорта Республики Казахстан от 18 сентября 2024 года № 305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извещения (уведомления) о мере государственной поддержки физических лиц, учета и (или) получения такой меры, осуществляемой посредством "социального кошелька", и получения мер государственной поддержки физического лица посредством иных объектов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Министерство просвещения Республики Казахстан;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