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9c27" w14:textId="f1f9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3 мая 2016 года № 33-р "О создании Совета по экономической политике"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апреля 2025 года № 69-р.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 мая 2016 года № 33-р "О создании Совета по экономической политике"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экономической политике, утвержденном указанным распоряжением: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национальной экономики Республики Казахстан, секретарь"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вице-министр национальной экономики Республики Казахстан, секретарь";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"Советник Президента Республики Казахстан (по согласованию)"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"помощник Президента Республики Казахстан по экономическим вопросам (по согласованию)".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