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6345" w14:textId="fac6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Бюджетного кодекса Республики Казахстан от 15 марта 2025 года и Закона Республики Казахстан от 15 марта 2025 года "О внесении изменений и дополнений в некоторые законодательные акты Республики Казахстан по вопросам совершенствования бюджетного законодательства и признании утратившим силу Закона Республики Казахстан "О концессиях"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апреля 2025 года № 62-р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2025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2025 года "О внесении изменений и дополнений в некоторые законодательные акты Республики Казахстан по вопросам совершенствования бюджетного законодательства и признании утратившим силу Закона Республики Казахстан "О концессиях" (далее – перечень).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Президента Республики Казахстан и в Правительство Республики Казахстан проекты правовых актов согласно перечню;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 62-р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обусловлено Бюджетным кодексом Республики Казахстан от 15 марта 2025 года и Законом Республики Казахстан от 15 марта 2025 года "О внесении изменений и дополнений в некоторые законодательные акты Республики Казахстан по вопросам совершенствования бюджетного законодательства и признании утратившим силу Закона Республики Казахстан "О концессиях"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внесение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состава, положения и порядка работы Комиссии по мониторингу за расходованием средств, выделенных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 Ю.Ф.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Совета по управлению Национальным фондом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 Ю.Ф.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9 декабря 2016 года № 388 "Об утверждении Правил проведения предварительной оценки проекта республиканского бюджета по основным направлениям его расходов и внесении изменений и дополнения в некоторые указы Президента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 Ю.Ф.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11 ноября 2019 года № 203 "О дальнейшем совершенствовании системы государственного управления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26 ноября 2022 года № 5 "О некоторых вопросах Высшей аудиторской палаты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 Ю.Ф.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Республиканской бюджетной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Бейсенбекұлы 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перечня финансовых агентств, бюджетные кредиты из республиканского бюджета которым могут выделяться без обеспечения исполнения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разрешенных финансовых инструментов и сделок с ними, за исключением нематериальных активов, для размещения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целей заимствований местными исполнительными органами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выпуска, размещения, обращения, обслуживания и погашения государственных казначейских обязательств, выпускаемых Правительством Республики Казахстан на внутреннем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экспертизы проектов общестранового значения, предлагаемых к финансированию за счет средств Национального фонда Республики Казахстан, путем приобретения долговых ценных бумаг Фонда национального благосостояния, а также рассмотрения наличия альтернативных источников финансирования таких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выбора аудиторской организации для проведения ежегодного внешнего аудита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выпуска государственных ценных бумаг в национальной валюте для обращения на площадке Международного финансового центра "Астана" местным исполнительным органом города республиканского значения с особым статусом, определенным законодательным актом Республики Казахстан, для финансирования "зеленых" проектов в рамках реализации целей устойчивого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выпуска, размещения, обращения, обслуживания и погашения государственных "зеленых" облигаций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зачисления активов в Национальный фонд Республики Казахстан, использования Национального фонда Республики Казахстан, а также форм и Правил составления годового отчета о формировании и использовании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распределения и использования резервов Правительства Республики Казахстан и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мониторинга и контроля за долгом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отчетности по государственным внешним займам и софинансированию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временно свободных бюджетных денег с Единого казначейского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НБ, 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распределения резерва на инициативы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реализации (внедрения) блочного бюджетирования, перечня государственных органов и местных исполнительных органов, участвующих в блочном бюджетировании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 и учета государственным казначейством государственных и гарантированных государством займов, займов под поручительство государства, государственных гарантий, государственных гарантий по поддержке экспорта и поручительств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"О некоторых вопросах приобретения государственными предприятиями на праве хозяйственного ведения и организациями, контрольный пакет акций (долей участия в уставном капитале) которых принадлежит государству, финансовых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НБ, АРРФР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и представления годового отчета об исполнении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Системы региональных стандартов для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аналитического отчета о налоговых расходах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2008 года № 387 "О некоторых вопросах Министерства финансов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Егемберды Е. 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июля 2008 года № 693 "О создании специализированной организации по вопросам концессии"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мая 2013 года № 543 "Об определении дивидендной политики акционерного общества "Фонд национального благосостояния "Самрук-Қазына"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1011"Вопросы Министерства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О.О.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ноября 2017 года № 790 "Об утверждении Системы государственного планирования в Республике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декабря 2017 года № 875 "Об утверждении Перечня проектов государственно-частного партнерства особой значимости"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Жазықбаев Ш-Х.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Амангельдиев А.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октября 2023 года № 863 "Некоторые вопросы Министерства водных ресурсов и ирригации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4 октября 2023 года № 862 "Некоторые вопросы Министерства транспорта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Мукаев Е.Р.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января 2024 года № 16 "Об утверждении Правил формирования и учета целевых требований, целевых накоплений и выплат целевых накоплений, а также начисления целевых требований"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 сентября 2013 года № 916 "Об утверждении натуральных норм специальных транспортных средств для транспортного обслуживания органов прокуратуры"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Г.М.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сентября 2024 года № 761 "Об утверждении Правил внедрения, работы блочного бюджета в рамках пилотного проекта и определении перечня государственных органов, использующих блочный бюджет"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Кажкенов К.Ж.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стоимости исследований, консалтинговых услуг в сфере государственного аудита и финансового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Высшей аудиторской палаты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 (по согласованию),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 Ю.Ф.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стоимости государственного задания в сфере государственного аудита и финансового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постановление Высшей аудиторской палаты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ВАП (по согласованию),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Энгель Ю.Ф.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бухгалтерского учета и составления финансовой отчетности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Совета директоров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Жамаубаев Е.К.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местной бюджетной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акимов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Генерального Прокурора Республики Казахстан от 10 декабря 2018 года № 135 "Об утверждении Правил оказания платных видов деятельности по реализации товаров (работ, услуг) Академией правоохранительных органов при Генеральной прокуратуре Республики Казахстан и расходования ею денег от реализации товаров (работ, услуг)"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Генерального прокурора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Койгелдиев Г.М.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планирования и реализации бюджетных инвестиций специальных государственных органов, осуществляющих разведывательную и контрразведывательную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Наймантаев А.Т.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планирования и реализации бюджетных инвестиций специальных государственных органов, осуществляющих разведывательную и контрразведывательную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Начальника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 Ш.Л.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процедур исполнения бюджета специальными государственными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Наймантаев А.Т.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процедур исполнения бюджета специальными государственными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Начальника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 (по согласованию),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 Ш.Л.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распределения распределяемой бюджетной программы по переподготовке и повышению квалификации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делам государственной службы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 (по согласованию),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Муксимов С.С.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выдачи заключения на планируемые государственные задания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по защите и развитию конкуренции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Б.К.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определения стоимости исследований, консалтинговых услуг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первых руководителей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определения стоимости государственного задания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первых руководителей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натуральных норм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первых руководителей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минимальных стандартов инженерно-коммуникационной,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первых руководителей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ведомственной бюджетной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первых руководителей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обзора расходов, определения целей, тем, объектов, критериев, объема (охвата), уровня, временных рамок, периодичности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 расчетов прогнозных сведений о состоянии государственных финансов и определения лимитов правительственного долга, долга местных исполнительных органов, предоставления государственных гарантий, предоставления государственных гарантий по поддержке экспорта, государственных обязательств по проектам государственно-частного партнерства Правительства Республики Казахстан, государственных обязательств по проектам государственно-частного партнерства местных исполнительных органов, предоставления поручительств государства, внешнего долга субъектов квазигосударственного сектора, определения критериев и формирования перечня субъектов квазигосударственного сектора, которым предоставлено право привлечения внешних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функций государственных органов, а также его 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планирования и реализации проектов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планирования и реализации государственных инвестиционных проектов, разработки или корректировки, проведения необходимых экспертиз инвестиционного предложения,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и финансово-экономического обоснований, определения целесообразности бюджетного кредитования, формирования портфеля государственных инвестиционных проектов, а также корректировки утвержденных (уточненных) параметров, отбора, мониторинга и оценки реализации государственных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по разработке Цифровой карты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прогнозирования доходов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мониторинга системы региональных стандартов для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разработки системы региональных стандартов для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взаимодействия государственных органов и сроков предоставления реестра функций центральных и (или) местных исполнительных органов, переданных в конкурентную среду, влекущих парафискальные платежи в уполномоченный орган в области налоговой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взаимоотношения местных бюджетов одного уровня друг с другом по совместному решению вопросов местного значения на территории агломерации, Правил составления и представления отчетности о реализации соглашения о совместном решении вопросов местного значения на территории агломерации и требования к содержанию соглашения о совместном решении вопросов местного значения на территории агломерации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формы предоставления информации субъектами квазигосударственного сектора об использовании средств чистого дохода, оставшихся после выплаты дивидендов или отчислений в соответствующий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веб-портала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сроков и форм представления отчетности, а также требований к предоставляемой информации о ходе и результатах использования связанных грантов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национальной экономики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Б.Б., 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цены отсечения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планирования трансфертов общего характера, взаимодействия центральных и местных исполнительных органов, других организаций, представления и согласования центральными уполномоченными органами соответствующей отрасли (сферы) и местными исполнительными органами форм, перечней показателей, необходимых для расчета трансфертов общего характера, и проведения мониторинга их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заявок на привлечение связанных грантов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привлечения, использования, мониторинга и оценки использования несвязанных грантов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Б.Б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аналитического отчета о бюджетных рисках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Министра финансов Республики Казахстан, Председателя Агентства по регулированию и развитию финансового рынка, Председателя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АРРФР, 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Бейсенбекұлы А., Абдрахманов Н.А., Баймагамбетов А.М.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агрегированной сводной информации об утвержденных планах развития государственных органов, содержащей сводные количественные сведения о целях и целевых индикаторах, их декомпозиции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Правил формирования консолидированного отчета о реализации планов развития всех центральных государственных органов, содержащего сводные количественные сведения о достижении целей и целевых индикаторов, их декомпозиции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Национального доклада по управлению государственными активами и квазигосударственным сектором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отчета по выполнению планов мероприятий или планов развития субъектов квазигосударственного сектора, отчета о результатах мониторинга планов мероприятий или планов развития субъектов квазигосударственного сектора и оценки реализации планов мероприятий или планов развития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формирования, ведения и актуализации реестра мер государственной поддержки частного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сроков разработки и структуры разделов прогноза социально-экономического развития, в том числе прогноза социально-экономического развития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Правил, сроков разработки, структуры и содержания долгосрочного прогноза развития Республики Казахстан и взаимодействия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реестра мер государственной поддержки частного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методики расчетов трансфертов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стандарта мер государственной поддержки частного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разработке или корректировке и экономической экспертизе технико-экономического обоснования по инвестиционным проектам для предоставления государственных гарантий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разработке или корректировке заключения центрального уполномоченного органа по бюджетной политике для предоставления государственных гарантий по поддержке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утверждения Правил оценки использования связанных грантов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национальной экономики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А.Б., 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государственного, гарантированного государством заимствования, поручительств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перечня уполномоченных органов по неналоговым поступлениям в республиканский бюджет, Национальный фонд Республики Казахстан, Фонд компенсации потерпевшим, Специальный государственный фонд и уполномоченных государственных органов, ответственных за взимание и осуществляющих контроль за поступлениями от продажи основного капитала, трансфертов, сумм погашения бюджетных кредитов, от продажи финансовых активов государства, займов в разрезе неналоговых поступлений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плана счетов бухгалтерского учета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бюджетного учета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вынесения на рассмотрение Республиканской бюджетной комиссии вопросов уменьшения размера выплат или освобождения от уплаты поступлений в республиканский бюджет дивидендов или части чистого дохода по перечню государственных предприятий, акционерных обществ, товариществ с ограниченной ответственностью, государственные пакеты акций (доли участия в уставном капитале) которых находятся в республиканской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Д.О., 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обеспечения доступа представительным органам и органам государственного аудита и финансового контроля к объектам информатизации бюджетного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бухгалтерского учета в государственных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процедур казначейского исполнения бюджета и их кассового обслуживания, процедур казначейского учета и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мониторинга и формирования сведений о состоянии государственных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планирования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составления, представления, рассмотрения бюджетного запроса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планирования и реализации институциональных проектов, реализуемых за счет привлечения государственных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погашения и обслуживания долга местных исполнительных органов, осуществляемых ими за счет средств, предусмотренных местными бюджетами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государственной гарантии Республики Казахстан по поддержке экспорта и формы ее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признания бюджетных кредитов безнадежными к взысканию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бюджетного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инвентаризации в государственных учреждениях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вопросах бюджетного кредитования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мониторинга гарантированного государством обязательства по поддержке экспорта и финансового состояния Экспортно-кредитного агентства Казахстана, имеющего государственную гарантию по поддержке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регистрации, учета и мониторинга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сертификации должностных лиц администраторов бюджетных программ и уполномоченных органов по исполнению республиканского бюджета, бюджета области, города республиканского значения, столицы, районного (города областного значения) бюджета, уполномоченных на ведение бухгалтерского учета и составление финансовой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годовой консолидированной финансовой отчетности администраторами бюджетных программ с данными финансовой отчетности подведомственных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и внесения изменений и дополнений в Единую бюджетную классификацию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и представления бюджетной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составления, представления и публикации гражданского бюджета на стадиях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годовой консолидированной финансовой отчетности администраторами бюджетных программ и местными уполномоченными органами по исполнению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отчета по статистике государственных финансов, взаимодействия уполномоченных государственных органов и предоставления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отчетности об использовании целевого перечисления, формы и сроков ее представления, а также требований к предоставляемой информации о ходе и результатах использования целевого перечисления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прогнозной консолидированной финансовой отчетности администратора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прогнозной консолидированной финансовой отчетности по областному бюджету, бюджету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прогнозной консолидированной финансовой отчетности по республиканскому бюджету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утверждении стандартов и требований к объектам информатизации бюджетного процесса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Турысов А.Н.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учетной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 бухгалтерской документации для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форм, периодичности и правил составления и представления финансовой отчетности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и представления бюджетной заявки на 2025 финансовый год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исполнения бюджета и его кассового обслуживания на 2025 финансовый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платных видов деятельности по реализации товаров (работ, услуг) государственными учреждениями, деньги от реализации которых остаются в их распоряжении, использования денег от реализации государственными учреждениями товаров (работ, услуг), остающихся в их распоряжении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Бекиев О.Б.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стоимости и предмета капитальных расходов, осуществляемых в рамках договора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МВРИ, МЭПР,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Есимсеитов Д.С., Ибрайханов Е.М., 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критериев оценки степени риска и проверочного листа субъектам естественных монополий, осуществляющим услуги подачи воды по каналам, подачи воды для орошения и регулирования поверхностного стока при помощи подпорных гидротехнических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 водных ресурсов и ирригации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Е.М., 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регулируемых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деятельности субъектами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и выплат субсидий из бюджета на покрытие расходов по погашению, обслуживанию и софинансированию по займам, привлеченным под государственную гарантию, на развитие водохранилищ, каналов и гидротехнических сооружений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тарифов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регламента оказания услуг с четким порядком действий сотрудников субъектов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 формы технических условий на подключение к инженерным сетям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договоров предоставления регулируемых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водных ресурсов и ирригации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планирования расходов из бюджета в фонд социального медицинского страхования путем выделения трансфертов юридическим лицам, составления отчетности об использовании бюджетных средств, форм и сроков ее представления, а также требований к предоставляемой информации о ходе и результатах использования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Амангельдиев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отчетности об использовании целевого взноса, формы и сроки ее представления, а также требований к предоставляемой информации о ходе и результатах использования целевого взноса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Амангельдиев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распределения распределяемой бюджетной программы "Представительские затраты"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распределяемой бюджетной программы "Обеспечение мероприятий по защите прав и интересов граждан Республики Казахстан за рубежом"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Саинов А.Г.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музеями-заповедниками, созданными в организационно-правовой форме государственного учреждения, и расходования ими денег от реализации товаров (работ, услуг)"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размещения информации и публичного обсуждения паспортов бюджетных программ (отчетов о реализации паспортов бюджетных программ) на интернет-портале открытых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Курманова А.А.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платных видов деятельности по реализации товаров (работ, услуг) государственными учреждениями, деньги от реализации которых остаются в их распоряжении, использования денег от реализации государственными учреждениями товаров (работ, услуг), остающихся в их распоряжении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распределения распределяемой бюджетной программы по базовому финансированию субъектов научной и (или) научно-технической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науки и высшего образования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Щеглова Д.Р.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реализации государственными учреждениями Вооруженных сил товаров (работ, услуг) и использования денег от их 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платных видов деятельности по реализации товаров (работ, услуг) государственными учреждениями, деньги от реализации которых остаются в их распоряжении, использования денег от реализации государственными учреждениями товаров (работ, услуг), остающихся в их распоряжении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 Т.Т.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процедур исполнения бюджета при реализации пилотного национального проекта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отчетности об использовании целевого вклада, форм и сроков ее представления, а также требований к предоставляемой информации о ходе и результатах использования целевого вклада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 Т.Т.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платных видов деятельности по реализации товаров (работ, услуг) государственным учреждением в сфере сортоиспытания и расходования им денег от реализации товаров (работ,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платных видов деятельности по реализации товаров (работ, услуг) государственными учреждениями в сфере ветеринарии и расходования ими денег от реализации товаров (работ,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платных видов деятельности по реализации услуг государственным учреждением в сфере агрохимического обслуживания сельскохозяйственного производства и расходования им денег от реализации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договора субсидирования за счет бюджетных средств убытков перевозчиков, связанных с осуществлением социально значимых перевозок пассажиров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планирования и реализации бюджетных инвестиционных проектов, а также корректировки утвержденных (уточненных) параметров государственных инвестиционных проектов в связи с корректировкой технического задания, предусматривающих создание и развитие объектов информатизации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 Д.А.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сроков представления и форм отчетности, а также требований к представляемой информации о ходе и результатах использования связанных грантов на создание или развитие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 Д.А.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Шарбиев Н.К.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организаций нефтяного сектора на 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финансов Республики Казахстан и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 Е.Е., Арымбек К.Б.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транспорта и коммуникаций Республики Казахстан от 12 мая 2011 года № 275 "Об утверждении Правил технической эксплуатации, обслуживания и ремонта железнодорожных путей"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20 февраля 2015 года № 106 "Об утверждении Правил организации и функционирования оптового рынка электрической энергии"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26 февраля 2015 года № 139 "Об утверждении Правил разработки и представления отчетов по исполнению планов развития национальных управляющих холдингов, национальных холдингов и национальных компаний и планов мероприятий национальных управляющих холдингов, национальных холдингов, национальных компаний, акционером которых является государство"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27 февраля 2015 года № 149 "Об утверждении Правил разработки, утверждения планов развития национальных управляющих холдингов, национальных холдингов и национальных компаний и планов мероприятий национальных управляющих холдингов, национальных холдингов, национальных компаний, акционером которых является государство, а также мониторинга и оценки их реализации"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11 марта 2015 года № 193 "Об утверждении Правил оценки эффективности управления государственным имуществом"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20 марта 2015 года № 305 "Об утверждении Правил организации производства экспертизы качества работ и материалов Национальным центром качества дорожных активов".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Аблалиев С.А.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26 марта 2015 года № 207 "Об утверждении Правил ведения реестра государственного имущества"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по инвестициям и развитию Республики Казахстан от 26 марта 2015 года № 334 "Об утверждении Правил безопасности на железнодорожном транспорте"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544 "Об утверждении Правил технической эксплуатации железнодорожного транспорта"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Калиакпаров 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Комитета национальной безопасности Республики Казахстан от 5 мая 2015 года № 32 "Об утверждении норм снабжения служебными животными Пограничной службы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Алдажұманов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Комитета национальной безопасности Республики Казахстан от 26 мая 2015 года № 40 "Об утверждении натуральных норм обеспечения продовольствием отдельных категорий сотрудников органов национальной безопасности Республики Казахстан с учетом особенностей прохождения службы"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Наймантаев А.Т.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Комитета национальной безопасности Республики Казахстан от 12 июня 2015 года № 47 "Об утверждении натуральных норм снабжения Пограничной службы и Пограничной академии Комитета национальной безопасности Республики Казахстан техническими средствами воспитания и другим культурно-просветительным имуществом, канцелярскими принадлежностями, комплектами полиграфического оборудования"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Наймантаев А.Т.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24 июля 2015 года № 564 "Об утверждении методики определения стоимости услуг по консультативному сопровождению проектов государственно-частного партнерства, в том числе концессионных проектов"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21 января 2016 года № 22 "Об утверждении Методики определения стоимости проведения экспертизы и оценки документации по вопросам бюджетных инвестиций, государственно-частного партнерства, в том числе концессий, инвестиционных проектов для предоставления государственных гарантий, и бюджетного кредитования бюджетных инвестиционных проектов, требующих разработки технико-экономического обоснования, и реализации государственной инвестиционной политики финансовыми агентствами за счет средств республиканского бюджета"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19 ноября 2019 года № 90 "Об утверждении Правил формирования тарифов"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национальной экономики Республики Казахстан от 18 апреля 2019 года № 26 "Об утверждении Перечня регулируемых услуг"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национальной экономики Республики Казахстан от 24 июня 2019 года № 58 "Об утверждении типовых договоров предоставления регулируемых услуг"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внесений изменений и дополнений в приказ Министра национальной экономики Республики Казахстан от 14 февраля 2019 года № 14 "Об утверждении Правил разработки, утверждения планов развития контролируемых государством акционерных обществ и товариществ с ограниченной ответственностью, государственных предприятий, мониторинга и оценки их реализации, а также разработки и представления отчетов по их исполнению"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дополнения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Коняшкин Р.А., Ибрайханов Е.М.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дополнения в приказ Министра национальной экономики Республики Казахстан от 9 декабря 2020 года № 249 "Об утверждении минимальных требований к содержанию плана мероприятий акционерного общества "Фонд национального благосостояния "Самрук-Қазына"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национальной экономики Республики Казахстан от 6 января 2021 года № 3 "Об утверждении типовых регламентов оказания услуг с четким порядком действий сотрудников субъектов естественных монополий"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приказ Министра обороны Республики Казахстан от 19 апреля 2021 года № 236 "Об утверждении Правил предоставления земельного участка во временное безвозмездное пользование по договорам государственно-частного партнерства, в том числе по договору концессии для строительства, реконструкции и эксплуатации оборонных объектов"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обороны Республики Казахстан от 22 апреля 2021 года № 250 "Об утверждении Правил отчуждения оборонных объектов по договорам государственно-частного партнерства, в том числе по договору концессии для возмещения затрат частному партнеру и концессионеру"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обороны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Абубакиров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Заместителя Премьер-Министра – Министра национальной экономики Республики Казахстан от 25 октября 2021 года № 93 "Об утверждении Методики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концепций, планов развития государственных органов, планов развития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Председателя Комитета национальной безопасности Республики Казахстан от 30 декабря 2021 года 904/қе-қа "Об утверждении норм снабжения альтернативными источниками энергии зданий и сооружений Пограничной службы Комитета национальной безопасности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Алдажұманов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 Министра культуры и спорта Республики Казахстан от 21 сентября 2022 года № 273 "Об утверждении натуральных норм обеспечения спортсменов, тренеров и специалистов в области физической культуры и спорта, военнослужащих и сотрудников правоохранительных органов в период подготовки и участия в спортивных мероприятиях, проводимых на территории Республики Казахстан и за ее пределами"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туризма и спорта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 С.М.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и.о. Министра иностранных дел Республики Казахстан от 17 марта 2023 года № 11-1-4/113 "Об утверждении Правил заключения, изменения и расторжения соглашений об инвестициях"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иностранных дел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Куантыров А.С.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Заместителя Премьер-Министра – Министра национальной экономики Республики Казахстан от 29 октября 2024 года № 260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Порядка разработки, реализации, корректировки и мониторинга концепций, национальных проектов, доктрин (стратегий), комплексных планов"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и.о. Министра энергетики Республики Казахстан от 15 января 2025 года № 19-н/қ "Об утверждении Правил мониторинга состояния теплоэнергетики"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Есимханов С.К.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приказы Министра финансов Республики Казахстан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 Д.О.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Министерства национальной экономики Республики Казахстан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Министерства финансов Республики Казахстан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Кенбеил Д.М.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сельского хозяйства Республики Казахстан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Бердалин А.Б.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национальной экономики Республики Казахстан от 5 марта 2015 года № 187 "Об утверждении натуральных норм автомобильных и механических транспортных средств для обслуживания государственных учреждений – противочумных станций Комитета по защите прав потребителей Министерства национальной экономики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Султангазиев Т.С.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приказов Министра юстиции Республики Казахстан от 9 сентября 2015 года № 485 "Об утверждении натуральных норм положенности транспортных средств для подведомственных организаций Министерства юстиции Республики Казахстан" и от 7 декабря 2015 года № 612 "Об утверждении натуральных норм обеспечения подведомственных организаций Министерства юстиции Республики Казахстан телефонной связью"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Мерсалимова Л.К.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совместного приказа Министра национальной экономики Республики Казахстан от 30 декабря 2019 года № 309 и первого вице-министра финансов Республики Казахстан от 30 декабря 2019 года № 1449 "Об утверждении Перечня субъектов крупного предпринимательства – плательщиков корпоративного подоходного налога в республиканский бюджет, за исключением поступлений от организаций нефтяного сектора"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 и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А.К., Биржанов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по чрезвычайным ситуациям Республики Казахстан от 29 марта 2021 года № 141 "Об утверждении натуральных норм положенности специальных транспортных средств подразделений Комитета промышленной безопасности Министерства по чрезвычайным ситуациям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чрезвычайным ситуациям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Туленбергенов С.Т.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цифрового развития, инноваций и аэрокосмической промышленности Республики Казахстан от 18 мая 2021 года № 177/НҚ "Об утверждении Правил определения экономического эффекта от бюджетных субсидий"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культуры и спорта Республики Казахстан от 1 марта 2022 года № 62 "Об утверждении Правил определения экономического эффекта от бюджетных субсидий"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информации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Сыдыков А.Ж.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экологии, геологии и природных ресурсов Республики Казахстан от 26 сентября 2022 года № 632 "Об утверждении Правил определения экономического эффекта от бюджетных субсидий"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 К.А.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просвещения Республики Казахстан от 17 февраля 2023 года № 41 "Об утверждении Правил планирования и реализации бюджетных инвестиций в рамках пилотного национального проекта в области образования и Процедур исполнения бюджета при реализации пилотного национального проекта в области образования"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просвещения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Е.С.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совместного приказа Министра национальной экономики Республики Казахстан от 31 октября 2023 года № 173 и Заместителя Премьер-Министра - Министра финансов Республики Казахстан от 1 ноября 2023 года № 1142 "Об утверждении Правил согласования объемов внешних займов квазигосударственного сектора"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национальной экономики Республики Казахстан и Министра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Амрин А.К., Кенбеил Д.М.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 – Агентство Республики Казахстан по делам государственной службы;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АСПиР – Агентство по стратегическому планированию и реформам Республики Казахстан;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ВАП – Высшая аудиторская палата Республики Казахстан;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СГО – Служба государственной охраны Республики Казахстан;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ЦГО – центральные государственные органы;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– Министерство водных ресурсов и ирригации Республики Казахстан;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