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2d7d" w14:textId="1902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 марта 2025 года "Об особом статусе города Туркестана" и "О внесении изменений и дополнений в некоторые законодательные акты Республики Казахстан по вопросам особого статуса города Туркестана и культурных центров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2025 года № 57-р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3 марта 2025 года "Об особом статусе города Туркестана" и "О внесении изменений и дополнений в некоторые законодательные акты Республики Казахстан по вопросам особого статуса города Туркестана и культурных центров за рубежом"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Местному представительному (по согласованию) и исполнительному органам города Туркестана разработать и принять соответствующие правовые акты согласно перечню.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57-р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законами Республики Казахстан от 3 марта 2025 года "Об особом статусе города Туркестана" и "О внесении изменений и дополнений в некоторые законодательные акты Республики Казахстан по вопросам особого статуса города Туркестана и культурных центров за рубежом"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культурных центров Республики Казахстан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 Д.А.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резервата памятников археологии города Туркестана и условий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января 2015 года № 80 "Об утверждении правил предоставления туристских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описания и изображения региональной символики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градостроительного регламента территории города Туркестана, за исключением градостроительного регламента территории охранных зон мавзолея Ходжи Ахмеда Ясауи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дизайн-кода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архитектурного облика и градостроительного планирования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части затрат мастеров в сфере национального ремесленничества города Туркестана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схем градостроительного освоения территории города Туркестана, разрабатываемых в реализацию Генерального плана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туристских услуг по перевозке туристов на территории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использования региональной символики на территории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градостроительного совета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санитарно-гигиенических узлов, по которым возмещается часть затрат при их содержании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в управление объектов транспортной инфраструктуры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мест размещения, порядка установки, функционирования и демонтажа нестационарных объектов и нестационарных торговых объектов на территории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схем и порядка движения транзитного автомобильного транспорта через территорию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З.С.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Алматы от 26 января 2023 года № 1/36 "Об утверждении Правил предоставления транспортных услуг по перевозке туристов в городе Алматы""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