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6728" w14:textId="216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февраля 2025 года "О внесении изменений и дополнений в некоторые законодательные акты Республики Казахстан по вопросам культуры, образования и наставничества"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2025 года № 46-р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2025 года "О внесении изменений и дополнений в некоторые законодательные акты Республики Казахстан по вопросам культуры, образования и наставничества"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февраля 2025 года № 46-р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10 февраля 2025 года "О внесении изменений и дополнений в некоторые законодательные акты Республики Казахстан по вопросам культуры, образования и наставничества"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 М.Д.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19 августа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образования и науки Республики Казахстан от 27 декабря 2007 года № 661 "Об утверждении Правил организации международного сотрудничества, осуществляемого организациями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29 декабря 2011 года № 543 "Об утверждении Типовых учебных планов и образовательных программ детских музыкальных школ, детских художественных школ и детских школ искусств"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 М.Д.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12 ноября 2014 года № 459 "Об утверждении Правил осуществления образовательного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осуществлении контроля за их использованием"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19 декабря 2014 года № 532 "Об утверждении Положения о знаке "Алтын белгі"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26 декабря 2014 года № 544 "Об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16 января 2015 года № 12 "Об утверждении Правил присвоения звания "Лучший педагог"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27 марта 2015 года № 139 "Об утверждении Правил разработки, апробации и внедрения образовательных программ, реализуемых в режиме эксперимента в организациях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образования и науки Республики Казахстан от 22 мая 2015 года № 318 "О некоторых мерах по реализации международной стипендии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 М.Д.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приказ Министра культуры и спорта Республики Казахстан от 30 ноября 2015 года № 368 "Об утверждении Правил ведения Национального перечня элементов нематериального культурного наследия"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18 января 2016 года № 42 "Об утверждении правил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21 января 2016 года № 50 "Об утверждении Правил организации дуального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21 января 2016 года № 52 "Об утверждении критерий оценки знаний обучающихся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22 января 2016 года № 61 "Об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педагогов, а также посткурсового сопровождения деятельности педагога"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29 января 2016 года № 97 "Об утверждении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9 июня 2017 года № 268 "Об утверждении организации работы независимой экспертной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 М.Д.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 местами в общежитиях"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21 сентября 2018 года № 484 "Об утверждении Правил проведения конкурса на присуждение гранта "Лучшая организация технического и профессионального, послесреднего образования" с установлением размера гранта и порядка его присуждения"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27 сентября 2018 года № 502 "Об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28 сентября 2018 года № 509 "О создании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утверждении положения об их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31 октября 2018 года № 599 "Об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18 февраля 2020 года № 65 "Об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4 мая 2020 года № 175 "Об утверждении Правил разработки, согласования и утверждения образовательных программ курсов повышения квалификации педагогов"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26 мая 2020 года № 222 "Об утверждении Правил оказания государственных услуг по вопросам направления на обучение за рубеж, в том числе по международной стипендии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 М.Д.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31 декабря 2020 года № 567 "Об утверждении Методики финансирования строительства, реконструкции объектов среднего образования за счҰт бюджетных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18 мая 2021 года № 221 "Об утверждении Правил организации работы экспертизы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11 ноября 2021 года № 559 "Об утверждении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образования и науки Республики Казахстан от 12 января 2022 года № 4 "Об утверждении Правил оценки особых образовательных потребностей"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5 апреля 2022 года № 132 "Об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образования и науки Республики Казахстан от 6 мая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"Об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17 мая 2022 года № 200 "Об определении юридического лица, осуществляющего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"Национальная образовательная база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15 июля 2022 года № 326 "Об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20 июля 2022 года № 333 "Об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просвещения Республики Казахстан от 29 июля 2022 года № 347 "Об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9 августа 2022 года № 354 "Об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16 сентября 2022 года № 399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просвещения Республики Казахстан от 7 октября 2022 года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несовершеннолетним, и перечня документов, подтверждающих соответствие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5 декабря 2022 года № 486 "Об утверждении критериев оценки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9 декабря 2022 года № 491 "Об утверждении правил выбора учебников и учебно-методических комплексов педагогами государственных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15 декабря 2022 года № 497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21 декабря 2022 года № 506 "Об утверждении Правил профилактики травли (буллинга)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29 декабря 2022 года № 532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6 января 2023 года № 1 "Об утверждении типовых учебных программ цикла или модуля общеобразовательных дисциплин для организаций технического и профессионального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13 февраля 2023 года № 34 "Об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3 июля 2023 года № 195 "Об утверждении Методики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заказ"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28 июля 2023 года № 230 "Об утверждении Правил признания документов о среднем, техническом и профессиональном, послесреднем образовании"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10 августа 2023 года № 253 "Об утверждении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14 августа 2023 года № 255 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просвещения Республики Казахстан от 17 августа 2023 года № 263 "Об утверждении формы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25 августа 2023 года № 271 "Об утверждении Правил проведения мониторинга по итогам приема в организации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27 ноября 2023 года № 349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совместный приказ Министра науки и высшего образования Республики Казахстан от 7 февраля 2024 года № 51 и Министра просвещения Республики Казахстан от 12 февраля 2024 года № 29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науки и высшего образования Республики Казахстан и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Ешенкулов Т.И.,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 Е.С.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25 апреля 2024 года № 86 "Об утверждении Отраслевой системы поощрения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30 апреля 2024 года № 97 "Об утверждении Правил организации наставничества над детьми-сиротами, детьми, оставшимися без попечения родителей"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28 августа 2024 года № 227 "Об утверждении Типовых правил внутреннего распорядка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центров психологической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стандарта специальной психолого-педагогической поддержки детей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методики определения стоимости образовательного гранта Президента Республики Казахстан "Өркен"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содержанию программы обучения, порядка организации обучения лиц, желающих стать наставниками, и формы сертификата о прохождении такого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оздоровления и отдыха детей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рейтинга эффективности деятельности педагогов и руководителей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объема информации о детях-сиротах, детях, оставшихся без попечения родителей, предоставляемой организациям по наставничеству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содержания несовершеннолетних в центрах адаптации несовершеннолетних и центрах поддержки детей, нуждающихся в специальных социальных услугах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ваучерно-модульной системы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просвещения Республики Казахстан и Министра цифрового развития, инноваций и аэрокосмической промышленности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Коняшкин Р.А.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Национального словарного фонда казахского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Национального корпуса казахского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лица, ответственного за сопровождение и развитие Национального словарного фонда казахского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</w:tbl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