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c040" w14:textId="f0ec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января 2025 года "О внесении изменений и дополнений в некоторые законодательные акты Республики Казахстан по вопросам противодействия незаконному обороту наркотических средств, психотропных веществ, их аналогов, прекурсоров и сильнодействующих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2025 года № 43-р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2025 года "О внесении изменений и дополнений в некоторые законодательные акты Республики Казахстан по вопросам противодействия незаконному обороту наркотических средств, психотропных веществ, их аналогов, прекурсоров и сильнодействующих веществ"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43-р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2 января 2025 года "О внесении изменений и дополнений в некоторые законодательные акты Республики Казахстан по вопросам противодействия незаконному обороту наркотических средств, психотропных веществ, их аналогов, прекурсоров и сильнодействующих веществ"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Лицо, ответственное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2025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2025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Б.Т.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2025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2025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2025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