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fe8" w14:textId="3af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аварии на территории шахты рудника "Жомарт" товарищества с ограниченной ответственностью "Корпорация "Казахмыс"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2025 года № 42-р.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причин аварии на территории шахты рудника "Жомарт" товарищества с ограниченной ответственностью "Корпорация "Казахмыс" в области Ұлытау, произошедшей 17 февраля 2025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аварии на территории шахты рудника "Жомарт" товарищества с ограниченной ответственностью "Корпорация "Казахмыс" в области Ұлытау (далее – Комиссия)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незамедлительно приступить к работе, обеспечить всестороннее расследование причин аварии, принять меры по оценке причиненного ущерба, оказанию первоочередной помощи пострадавшим и семьям погибших.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Комиссии Бозумбаеву Канату Алдабергеновичу доложить о результатах расследования причин аварии и принятых мерах по оценке причиненного ущерба, оказанию первоочередной помощи пострадавшим и семьям погибших.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2025 года № 42-р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и ликвидации последствий аварии на территории шахты рудника "Жомарт" товарищества с ограниченной ответственностью "Корпорация "Казахмыс" в области Ұлытау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Бозумбаев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 Алдабергенович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Казахстан, председатель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Чингис Сайранович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ситуациям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Дастан Адаевич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Ұлытау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Толегенович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Ержан Шакирович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 Шарханович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Дубаев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Рашид Култаевич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Комитета промышленной безопасности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 Канатович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товарищества с ограниченной ответственностью "Корпорация "Казахмыс" (по согласованию)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