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39e5" w14:textId="b073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13 января 2025 года "О внесении изменений и дополнений в некоторые законодательные акты Республики Казахстан по вопросам доступа к информации, общественного участия, государственных наград и исключения излишней законодательной регламентации"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февраля 2025 года № 38-р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2025 года "О внесении изменений и дополнений в некоторые законодательные акты Республики Казахстан по вопросам доступа к информации, общественного участия, государственных наград и исключения излишней законодательной регламентации"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Президента Республики Казахстан и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февраля 2025 года № 38-р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Законом Республики Казахстан от 13 января 2025 года "О внесении изменений и дополнений в некоторые законодательные акты Республики Казахстан по вопросам доступа к информации, общественного участия, государственных наград и исключения излишней законодательной регламентации"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Указ Президента Республики Казахстан от 17 мая 2002 года № 873 "Об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Мерсалимова Л.К.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Указ Президента Республики Казахстан от 11 марта 2008 года № 552 "Об утверждении Положения об Администрации Президента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Мерсалимова Л.К.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распоряжение Президента Республики Казахстан от 8 ноября 1999 года № 90 "Об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Правительства Республики Казахстан от 28 октября 2004 года № 1120 "Вопросы Министерства юстиции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Мерсалимова Л.К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1 июня 2015 года № 395 "Об определении лицензиара по осуществлению лицензирования деятельности по распространению теле-, радиоканалов и органа, уполномоченного на выдачу разрешений второй категории в области средств массовой информации"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Правительства Республики Казахстан от 29 декабря 2016 года № 907 "Об утверждении Правил законотворческой работы Правительства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Мерсалимова Л.К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дополнения в постановление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Коняшкин Р.А.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12 апреля 2021 года № 234 "Об утверждении Правил и критериев отнесения объектов к уязвимым в террористическом отношении"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Рахымбердиев Б.Т.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24 июня 2022 года № 429 "Об утверждении Правил отнесения сведений к служебной информации ограниченного распространения и работы с ней"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Правительства Республики Казахстан от 19 августа 2022 года № 580 "О некоторых вопросах Министерства науки и высшего образования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Щеглова Д.Р.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6 января 2023 года № 10 "О Регламенте Правительства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Мерсалимова Л.К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дополнений в постановление Правительства Республики Казахстан от 4 октября 2023 года № 866 "О некоторых вопросах Министерства культуры и информации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цифрового развития, инноваций и аэрокосмической промышленности Республики Казахстан от 31 марта 2021 года № 111/НҚ "Об утверждении Правил проведения анализа данных, за исключением информации с ограниченным доступом, содержащихся в объектах информатизации государственных органов"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 Д.А.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цифрового развития, инноваций и аэрокосмической промышленности Республики Казахстан от 2 апреля 2021 года № 114/НҚ "Об утверждении Правил информационного наполнения интернет-ресурсов государственных органов и требований к их содержанию"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Коняшкин Р.А.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совместный приказ Председателя Агентства Республики Казахстан по делам государственной службы от 19 апреля 2021 года № 66, Министра цифрового развития, инноваций и аэрокосмической промышленности Республики Казахстан от 19 апреля 2021 года № 138/НҚ, председателя Комитета по правовой статистике и специальным учетам Генеральной прокуратуры Республики Казахстан от 20 апреля 2021 года № 4 и Министра информации и общественного развития Республики Казахстан от 20 апреля 2021 года № 133 "Об утверждении Методики операционной оценки взаимодействия государственного органа с физическими и юридическими лицами"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Председателя Агентства Республики Казахстан по делам государственной службы, Министра цифрового развития, инноваций и аэрокосмической промышленности Республики Казахстан, председателя Комитета по правовой статистике и специальным учетам Генеральной прокуратуры Республики Казахстан,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 МЦРИАП, КПСиСУ ГП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 А.А.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Муксимов С.С.,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Коняшкин Р.А.,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 М.К.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информации и общественного развития Республики Казахстан от 28 апреля 2021 года № 144 "Об утверждении Правил размещения информации на интернет-портале открытых данных"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информации и общественного развития Республики Казахстан от 28 апреля 2021 года № 145 "Об утверждении Правил работы на интернет-портале открытого диалога"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информации и общественного развития Республики Казахстан от 30 апреля 2021 года № 149 "Об утверждении Правил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информации и общественного развития Республики Казахстан от 5 мая 2021 года № 153 "Об утверждении Правил размещения информации на интернет-портале оценки эффективности деятельности государственных органов"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юстиции Республики Казахстан от 30 сентября 2021 года № 849 "Об утверждении Правил размещения и публичного обсуждения проектов подзаконных нормативных правовых актов на интернет-портале открытых нормативных правовых актов"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Мерсалимова Л.К.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информации и общественного развития Республики Казахстан от 14 июня 2023 года № 246-НҚ "Об утверждении единого перечня открытых данных государственных органов, размещаемых на интернет-портале открытых данных"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информации и общественного развития Республики Казахстан от 23 июня 2023 года № 258-НҚ "Об утверждении размеров фактических затрат на копирование или печать и порядка их оплаты обладателю информации, а также порядка освобождения социально уязвимых слоев населения от оплаты фактических затрат на копирование или печать"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исполняющего обязанности Министра культуры и информации Республики Казахстан от 29 декабря 2023 года № 605-НҚ "Об утверждении Правил доступа к заседаниям обладателей информации"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исполняющего обязанности Министра культуры и информации Республики Казахстан от 29 декабря 2023 года № 606-НҚ "Об утверждении стандарта открытости обладателей информации"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культуры и информации Республики Казахстан от 16 января 2024 года № 17-НҚ "Об утверждении Методики сбора и оценки обратной связи населения на предлагаемые и (или) реализуемые проекты и инициативы государства"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труда и социальной защиты населения Республики Казахстан от 20 июня 2024 года № 206 "Об утверждении Правил работы, сопровождения, предоставления доступа и обеспечения информационного взаимодействия между единой цифровой платформой занятости "Электронная биржа труда" и автоматизированной информационной системой "Рынок труда"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труда и социальной защиты населения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Биахметов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информационного наполнения интернет-ресурсов государственных органов и требований к их содержанию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 А.А.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КПСиСУ ГП – Комитет по правовой статистике и специальным учетам Генеральной прокуратуры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по делам государственной службы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