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8c14" w14:textId="b768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10 января 2025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системы, исключения излишней законодательной регламентации в сферах информации, общественного развития, культуры и архивного дела"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января 2025 года № 15-р.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10 января 2025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системы, исключения излишней законодательной регламентации в сферах информации, общественного развития, культуры и архивного дела"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2025 года № 15-р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10 января 2025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системы, исключения излишней законодательной регламентации в сферах информации, общественного развития, культуры и архивного дела"</w:t>
      </w:r>
    </w:p>
    <w:bookmarkEnd w:id="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августа 2022 года № 581 "Некоторые вопросы Министерства просвещения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октября 2023 года № 866 "О некоторых вопросах Министерства культуры и информации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юридического лица, оказывающего содействие развитию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22 ноября 2022 года № 94 "Об утверждении Правил расчета расчетной суммы по договору образовательного накопительного страхования, расчета и порядка осуществления страховых выплат"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связи и информации Республики Казахстан от 16 ноября 2011 года № 348 "Об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марта 2015 года № 112 "Об утверждении Правил формирования и ведения Государственного реестра объектов национального культурного достояния"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23 апреля 2015 года № 231 "Об утверждении типового положения о советах по делам молодежи при акиматах"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23 апреля 2015 года № 233 "Об утверждении порядка проведения республиканского форума молодежи"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апреля 2015 года № 244 "Об утверждении типовых правил о региональном форуме молодежи"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ноября 2015 года № 362 "Об утверждении Правил создания Фондово-закупочной (фондово-отборочной) комиссии в государственных музеях"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7 декабря 2015 года № 372 "Об утверждении Инструкции по учету, хранению, использованию и списанию музейных предметов музейного фонда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7 декабря 2015 года № 374 "Об утверждении Инструкции по учету и списанию библиотечного фонда государственных библиотек"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10 декабря 2015 года № 388 "Об утверждении Инструкции по учету, передаче и списанию сценическо-постановочных средств государственных театров и концертно-зрелищных организаций"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делам религий и гражданского общества Республики Казахстан от 22 февраля 2017 года № 16 "Об утверждении правил по ведению Реестра учета волонтерской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 июля 2017 года № 196 "Об утверждении Правил организации и осуществления учебно-методической и научно-методической работы в организациях образования в области культуры"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делам религий и гражданского общества Республики Казахстан от 9 июня 2017 года № 89 "Об утверждении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культуры и спорта Республики Казахстан от 25 июля 2018 года № 168 "Об утверждении Правил централизованного государственного учета документов Национального архивного фонда"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19 ноября 2019 года № 444 "Об утверждении типового положения о молодежных ресурсных центрах"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31 марта 2020 года № 97 "Об утверждении Правил оказания государственных услуг в сфере религиозной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17 апреля 2020 года № 95 "Об утверждении Правил и условий осуществления археологических работ"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14 апреля 2020 года № 89 "Об утверждении Правил формирования и представления предварительного списка всемирного культурного наследия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20 апреля 2020 года № 98 "Об утверждении Правил и условий проведения научно-реставрационных работ на памятниках истории и культуры"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культуры и спорта Республики Казахстан от 19 марта 2021 года № 77 "Об утверждении Правил изготовления и реализации билетов в государственных организациях культуры"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22 апреля 2021 года № 105 "Об утверждении Правил пользования сводным электронным каталогом библиотек Казахстана"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апреля 2021 года № 111 "Об утверждении Правил определения рейтинга творческих кружков для детей и юношества"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26 февраля 2021 года № 69 "Об утверждении Типового положения об Общественном совете"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общественного развития Республики Казахстан от 2 сентября 2022 года № 357 "Об утверждении Методических рекомендаций по поддержке волонтерской деятельности и порядку привлечения волонтерских организаций и волонтеров к участию в реализации волонтерских программ (проектов) и проведению волонтерских акций"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17 марта 2023 года № 105 "Об утверждении Типовых квалификационных характеристик специалистов по работе с молодежью"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24 мая 2023 года № 214-НҚ "Об утверждении Правил внедрения и применения индекса развития молодежи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1 августа 2023 года № 374 и приказ Министра просвещения Республики Казахстан от 2 августа 2023 года № 243 "Об утверждении методики расчетов премии государства"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науки и высшего образования и Министра просвещения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культуры и информации Республики Казахстан от 6 декабря 2023 года № 493-НҚ "О создании Координационного совета по взаимодействию с неправительственными организациями при уполномоченном органе"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8 января 2024 года № 7 и Министра просвещения Республики Казахстан от 9 января 2024 года № 4 "О некоторых вопросах в сфере Государственной образовательной накопительной системы"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науки и высшего образования и Министра просвещения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Е.С., 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передачи в государственные музеи Республики Казахстан всех материалов и находок, полученных физическими и юридическими лицами Республики Казахстан и других государств в результате археологических работ на территории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государственной поддержки и стимулирования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начисления, использования, возврата стартового образовательного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</w:tbl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рынка;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