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5b85" w14:textId="8fe5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10 января 2025 года "О внесении изменений и дополнений в Кодекс Республики Казахстан об административных правонарушениях"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января 2025 года № 11-р.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Законом Республики Казахстан от 10 января 2025 года "О внесении изменений и дополнений в Кодекс Республики Казахстан об административных правонарушениях"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Центральному государственному и местным исполнительным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соответствующие ведомственные акты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2025 года № 11-р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обусловлено Законом Республики Казахстан от 10 января 2025 года "О внесении изменений и дополнений в Кодекс Республики Казахстан об административных правонарушениях"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Генерального Прокурора Республики Казахстан от 17 января 2023 года № 32 "О некоторых вопросах организации прокурорского надзора"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Умиралиев Ж.Ж.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видов общественных работ и перечня организаций, в которых должны выполняться общественные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 областей, городов республиканского значения, столицы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