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c8237" w14:textId="c8c82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30 декабря 2024 года "О внесении изменений и дополнений в некоторые законодательные акты Республики Казахстан по вопросам биржевой торговли и предпринимательства"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17 января 2025 года № 10-р.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актов, принятие которых обусловлено Законом Республики Казахстан от 30 декабря 2024 года "О внесении изменений и дополнений в некоторые законодательные акты Республики Казахстан по вопросам биржевой торговли и предпринимательства" (далее – перечень).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 Республики Казахстан: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порядке внести на утверждение Президента Республики Казахстан и в Правительство Республики Казахстан проекты правовых актов согласно перечню;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акты согласно перечню;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ежемесячно, не позднее 30 числа, размещать на общедоступном государственном объекте информатизации информацию о разработке и принятии правовых актов согласно перечню.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юстиции Республики Казахстан анализировать, обобщать и ежемесячно, не позднее 5 числа, размещать на общедоступном государственном объекте информатизации сводную информацию по реализации указанного Закона.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января 2025 года № 10-р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правовых актов, принятие которых обусловлено Законом Республики Казахстан от 30 декабря 2024 года "О внесении изменений и дополнений в некоторые законодательные акты Республики Казахстан по вопросам биржевой торговли и предпринимательства"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правового акта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правового акта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Государственный орган, ответственный за исполнение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исполнения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Лицо, ответственное за качество, своевременность разработки и внесения правовых актов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5 октября 2020 года № 428 "О некоторых вопросах Агентства по защите и развитию конкуренции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 Президента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АЗРК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Исаков А.С.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на конкурсной основе товарных бирж, осуществляющих торговлю биржевыми товарами, включенными в перечень социально значимых биржевых товаров, и установлении критериев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Бижанова А.А.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28 октября 2004 года № 1118 "Вопросы Министерства иностранных дел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Куантыров А.С.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6 апреля 2005 года № 310 "Некоторые вопросы Министерства сельского хозяйства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Тасжуреков Е.К.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19 сентября 2014 года № 994 "Вопросы Министерства энергетики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Аккенженов Е.К.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5 июля 2019 года № 479 "Вопросы Министерства экологии и природных ресурсов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Ошурбаев М.Т.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10 июля 2019 года № 497 "О мерах по реализации Указов Президента Республики Казахстан от 17 июня 2019 года № 17 и от 1 июля 2019 года № 46 "О мерах по дальнейшему совершенствованию системы государственного управления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Бижанова А.А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4 октября 2023 года № 864 "Некоторые вопросы Министерства промышленности и строительства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Сапарбеков О.С.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проведения закупок товаров, работ и услуг на электронных торговых площадках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торговли и интеграции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Бижанова А.А.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формирования и использования резервного и гарантийного фондов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торговли и интеграции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Бижанова А.А.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 социально значимых биржевых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торговли и интеграции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Бижанова А.А.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включения товаров в перечень биржевых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торговли и интеграции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Бижанова А.А.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максимальных размеров вступительных взносов для членов товарной биржи, платежей за участие в биржевых торгах и комиссий брокеров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торговли и интеграции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Бижанова А.А.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26 февраля 2015 года № 142 "Об утверждении перечня биржевых товаров"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торговли и интеграции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Бижанова А.А.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порядка формирования, ведения и использования реестра инвесторов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иностранных дел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Куантыров А.С.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национальной экономики Республики Казахстан от 30 марта 2015 года № 280 "Об утверждении Правил биржевой торговли"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торговли и интеграции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Бижанова А.А.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национальной экономики Республики Казахстан от 25 ноября 2015 года № 729 "Об утверждении Правил осуществления клиринговой деятельности по биржевым сделкам и Требований к аппаратно-программному комплексу клирингового центра товарной биржи"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торговли и интеграции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Бижанова А.А.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5 марта 2016 года № 128 "Об утверждении критериев оценки степени риска и проверочного листа за соблюдением законодательства Республики Казахстан о товарных биржах"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Министра торговли и интеграции Республики Казахстан и Министра национальной экономики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Бижанова А.А.,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Кудайбергенов Б.А.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13 августа 2019 года № 73 "Об утверждении Правил осуществления деятельности субъектами естественных монополий"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национальной экономики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Касенов А.Б.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торговли и интеграции Республики Казахстан от 3 сентября 2019 года № 31 "Об утверждении Квалификационных требований и перечня документов, подтверждающих соответствие им, к деятельности товарных бирж"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торговли и интеграции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Бижанова А.А.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18 декабря 2019 года № 94 "Об утверждении Правил определения цены на биржевые товары, сложившейся в ходе надлежаще проведенных торгов на товарных биржах и электронных торговых площадках, не признаваемой монопольно высокой (низкой)"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Председателя Агентства по защите и развитию конкуренции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АЗРК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Альжан Е.И.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цифрового развития, инноваций и аэрокосмической промышленности Республики Казахстан от 31 января 2020 года № 39/НҚ "Об утверждении реестра государственных услуг"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цифрового развития, инноваций и аэрокосмической промышленности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 Д.А.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Агентства по защите и развитию конкуренции Республики Казахстан от 31 марта 2021 года № 5 "Об утверждении Правил представления товарной биржей отчетов антимонопольному органу"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Председателя Агентства по защите и развитию конкуренции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АЗРК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Альжан Е.И.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Агентства по защите и развитию конкуренции Республики Казахстан от 2 апреля 2021 года № 6 "Об утверждении Правил оказания государственной услуги "Выдача лицензии на право занятия деятельностью товарных бирж"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Председателя Агентства по защите и развитию конкуренции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АЗРК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Альжан Е.И.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Агентства Республики Казахстан по финансовому мониторингу от 22 февраля 2022 года № 13 "Об утверждении Правил представления субъектами финансового мониторинга сведений и информации об операциях, подлежащих финансовому мониторингу, и признаков определения подозрительной операции"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Председателя Агентства по финансовому мониторингу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Раисов У.Е.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совместный 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Агентства Республики Казахстан по финансовому мониторингу от 28 февраля 2022 года № 16 и Председателя Агентства по защите и развитию конкуренции Республики Казахстан от 28 февраля 2022 года № 2 "Об утверждении Требований к правилам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для товарной биржи"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Председателя Агентства Республики Казахстан по финансовому мониторингу и Председателя Агентства по защите и развитию конкуренции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АФМ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АЗРК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Раисов У.Е.,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Альжан Е.И.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Генерального Прокурора Республики Казахстан от 17 января 2023 года № 32 "О некоторых вопросах организации прокурорского надзора"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Генерального Прокурора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Умиралиев Ж.Ж.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признании утратившим силу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национальной экономики Республики Казахстан от 27 марта 2015 года № 251 "Об утверждении Правил формирования и использования гарантийного и страхового фондов"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торговли и интеграции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Бижанова А.А.</w:t>
            </w:r>
          </w:p>
        </w:tc>
      </w:tr>
    </w:tbl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МСХ – Министерство сельского хозяйства Республики Казахстан;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ГП – Генеральная прокуратура Республики Казахстан;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АЗРК – Агентство по защите и развитию конкуренции Республики Казахстан;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АФМ – Агентство Республики Казахстан по финансовому мониторингу;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МПС– Министерство промышленности и строительства Республики Казахстан;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МТИ – Министерство торговли и интеграции Республики Казахстан;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МИД – Министерство иностранных дел Республики Казахстан;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– Министерство национальной экономики Республики Казахстан;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МЦРИАП – Министерство цифрового развития, инноваций и аэрокосмической промышленности Республики Казахстан;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МЭ – Министерство энергетики Республики Казахстан;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МЭПР – Министерство экологии и природных ресурсов Республики Казахстан.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