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c8c" w14:textId="2dea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2025 года № 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Агентства по защите и развитию конкуренции Республики Казахстан (по согласованию)"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по стратегическому планированию и реформам Республики Казахстан (по согласованию)";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по стратегическому планированию и реформам Республики Казахстан (по согласованию)" исключить.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