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02c4" w14:textId="714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Совета по технологической политике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2024 года № 172-р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образования, деятельности и упразднения консультативно-совещательных органов при Правительстве Республики Казахстан, утвержденных постановлением Правительства Республики Казахстан от 16 марта 1999 года № 247: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Совет по технологической политике при Правительстве Республики Казахстан, образованный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апреля 2022 года № 83-р "Об образовании Совета по технологической политике при Правительстве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172-р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распоряжений Премьер-Министра Республики Казахстан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апреля 2022 года № 83-р "Об образовании Совета по технологической политике при Правительстве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октября 2022 года № 172-р "О внесении изменений и дополнения в распоряжение Премьер-Министра Республики Казахстан от 20 апреля 2022 года № 83-р "Об образовании Совета по технологической политике при Правительстве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Премьер-Министра Республики Казахстан от 28 ноября 2023 года № 187-р "О внесении изменений и дополнений в некоторые распоряжения Премьер-Министра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