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dd52a" w14:textId="18dd5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Проектного офиса по региональной политике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31 декабря 2024 года № 171-р.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региональной политики Республики Казахстан: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Проектный офис по региональной политике (далее – Проектный офис)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Проектном офисе.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Аппарат Правительства Республики Казахстан.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распоряжением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 № 171-р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Проектном офисе по региональной политике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Положение о Проектном офисе по региональной политике (далее – Проектный офис) определяет цели и задачи, функциональную деятельность и порядок деятельности Проектного офиса.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Проектный офис создается в целях совершенствования региональной политики.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Проектный офис осуществляет свою деятельность в соответствии с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Рабочим органом Проектного офиса является Министерство национальной экономики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Заседания Проектного офиса проводятся по мере необходимости, но не реже 1 раза в месяц.</w:t>
      </w:r>
    </w:p>
    <w:bookmarkEnd w:id="10"/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Проектного офиса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рамках поставленных целей на Проектный офис возлагаются следующие задачи: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системная координация хода исполнения программных документов, направленных на региональное развитие, и выработка новых подходов по вопросам региональной политики;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выработка предложений по дальнейшему развитию местного самоуправления и проекта "Ауыл аманаты";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выработка предложений и мер по вопросам благоустройства населенных пунктов и реализации экологической акции "Таза Қазақстан".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решения поставленных задач Проектный офис: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координирует работу центральных государственных и местных исполнительных органов по реализации программных документов, направленных на развитие регионов;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разрабатывает предложения по совершенствованию государственной региональной политики;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вырабатывает рекомендации по совершенствованию законодательства в сфере развития местного самоуправления;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вырабатывает новые подходы по проекту "Ауыл аманаты" (по синхронизации мер государственной поддержки и их координации, обучению населения, сбыту продукции);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решение иных вопросов, связанных с региональной политикой;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вырабатывает предложения и меры по улучшению качества общественных пространств, развитию "зеленой" инфраструктуры, обеспечению экологической и общественной безопасности. </w:t>
      </w:r>
    </w:p>
    <w:bookmarkEnd w:id="21"/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Организация, структура и порядок деятельности Проектного офиса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Председатель Проектного офиса: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и обеспечивает своевременное и качественное выполнение задач и функций, возложенных на Проектный офис;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привлекает по мере необходимости к работе Проектного офиса представителей государственных и местных исполнительных органов, субъектов квазигосударственного сектора и бизнеса, а также международных консультантов;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дает поручения на заседаниях Проектного офиса для государственных и местных исполнительных органов, субъектов квазигосударственного сектора и бизнеса (по согласованию), а также проводит их заслушивание.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Заместитель председателя Проектного офиса координирует и контролирует деятельность рабочих групп по региональной политике, оказывает содействие рабочим группам, организует работу и обеспечивает своевременное и качественное выполнение задач и функций, возложенных на Проектный офис, выполняет поручения председателя Проектного офиса.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Проектный офис состоит из трех подгрупп: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региональной политике;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развитию местного самоуправления и проекту "Ауыл аманаты";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благоустройству населенных пунктов и реализации экологической акции "Таза Қазақстан".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Поручения Проектного офиса подлежат исполнению государственными и местными исполнительными органами, субъектами квазигосударственного сектора и бизнеса (по согласованию).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распоряжению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 № 171-р</w:t>
            </w:r>
          </w:p>
        </w:tc>
      </w:tr>
    </w:tbl>
    <w:bookmarkStart w:name="z4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Проектного офиса по региональной политике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Бозумбаев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Алдабергенович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Премьер-Министра Республики Казахстан, председатель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Омарбеков 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Бакытулы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национальной экономики Республики Казахстан, заместитель председателя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Максутов 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 Максутович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регионального развития Министерства национальной экономики Республики Казахстан, секретарь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Джакенов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Берик Оралович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регионального развития и контроля Аппарата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Сабильянов 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Нуртай Салихулы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депутат Мажилиса Парламента Республики Казахстан 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Нажметдинұлы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Болатбек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депутат Мажилиса Парламента Республики Казахстан 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Турганов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Дуйсенбай Нурбаевич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депутат Мажилиса Парламента Республики Казахстан 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Ходжаназаров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Айдарбек Асанович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депутат Мажилиса Парламента Республики Казахстан 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Жолманов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 Сагатович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Председателя Агентства Республики Казахстан по делам государственной службы 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Тулеуов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Олжас Аязбиевич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Агентства по стратегическому планированию и реформам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Сарбасов 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Акмади Адилович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Султангазиев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Тимур Сламжанович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Ешенкулов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Талгат Ильясович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науки и высшего образования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Еркинбаев 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 Маликович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туризма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Есимханов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Сунгат Куатович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Ибрайханов 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Ерболат Максутханович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водных ресурсов и ирригации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Калиакпаров 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Максат Каиржанович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транспорта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Кажкенов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Куандык Жумабекович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промышленности и строительства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Курманова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Айзада Амангельдиновна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Курмалаев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 Саиынович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Лепеха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Игорь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Дмитрий Андреевич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цифрового развития, инноваций и аэрокосмической промышленности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Оспан 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Еділ Сабырұлы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просвещения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Султанов 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Азат Сиражиддинович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Төленбергенов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 Төлеуғалиұлы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Турлубаев 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Максат Кайратович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Бюро национальной статистики Агентства по стратегическому планированию и реформам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Шаймуратова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Динара Шауалитовна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бюджета промышленности, транспорта и коммуникаций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Андаков 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Мухамед Задинович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промышленности Министерства промышленности и строительства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Жаналинов 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Данияр Еренгалиевич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заместитель акима Кызылординской области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Календеров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Нуржан Сабитович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акима Жамбылской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Сақтағанов 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Нұрымбет Аманұлы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заместитель акима Восточно-Казахстанской области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Абдикаримов 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Абзал Алиевич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 Актюбинской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Алпысов 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 Амантаевич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 Карагандинской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Бисембиев 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Жасұлан Орақұлы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 Атырауской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Гариков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Димитрий Александрович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 области Абай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Дүзелбаев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Қанат Малғаждарұлы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Жамбайбек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Даурен Каленович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 Павлодарской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Жаркешов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Ернар Серікбайұлы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 Акмолинской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Исатаев 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Рустам Маратович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 Алматинской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Қанағатов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Әсет Серікұлы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 области Жетісу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Каюпов 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Тлепберген Ерсаевич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Көшеров 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Нұралхан Оралбайұлы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 Туркестанской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Мусагазина 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Гульбарам Гизатовна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Нөпіров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Мақсұтұлы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 области Ұлытау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Өрісбаев 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Аббат Жәңгірханұлы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 Мангистауской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Глотов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Евгений Сергеевич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 города Астаны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Абдыкадыров 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Алишер Елисович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 города Алматы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Каримов 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Айдын Мейрамбекович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 города Шымкента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Сейдуманов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Адиль Манатович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региональный инспектор Отдела регионального развития и контроля Аппарата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Жумагазиев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Эльдар Тынышбаевич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партии "АМАNАТ"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Чинкисбаева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Ляззат Алтынбековна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правления общественного фонда "Қазақстан халқына"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Худайбергенов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Олжас Абдумаликович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партнер CSI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Евниев 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Кайратович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Ассоциации развития отраслевых кластеров "BIRGE"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Нигметов 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Кайсар Каиркенович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правления акционерного общества "Институт экономических исследований"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Сағатай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Дәулет Сейдахметұлы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проекта частного фонда "STEPPE development fund" (по согласованию)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