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fae3" w14:textId="2def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20 февраля 2024 года № 17-р "О мерах по реализации Закона Республики Казахстан от 23 декабря 2023 года "О внесении изменений и дополнений в некоторые законодательные акты Республики Казахстан по вопросам Государственной корпорации "Правительство для граждан", международного технологического парка "Астана Хаб" и дактилоскопической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2024 года № 167-р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> Премьер-Министра Республики Казахстан от 20 февраля 2024 года № 17-р "О мерах по реализации Закона Республики Казахстан от 23 декабря 2023 года "О внесении изменений и дополнений в некоторые законодательные акты Республики Казахстан по вопросам Государственной корпорации "Правительство для граждан", международного технологического парка "Астана Хаб" и дактилоскопической регистрации"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23 декабря 2023 года "О внесении изменений и дополнений в некоторые законодательные акты Республики Казахстан по вопросам Государственной корпорации "Правительство для граждан", международного технологического парка "Астана Хаб" и дактилоскопической регистрации",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