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80c7" w14:textId="d0f8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Организационного комитета по подготовке и проведению международного мультиспортивного турнира "Игры будущего" в городе Астане в 2026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декабря 2024 года № 164-р.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качественной подготовки и проведения международного мультиспортивного турнира "Игры будущего" (далее – игры) в городе Астане в 2026 году: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Организационный комитет по подготовке и проведению международного мультиспортивного турнира "Игры будущего" в городе Астане в 2026 году (далее – Организационный комитет)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Организационному комитету обеспечить организацию подготовки и проведения игр на высшем уровне.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Министра туризма и спорта Республики Казахстан.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2024 года № 164-р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 xml:space="preserve">Организационного комитета по подготовке и проведению международного мультиспортивного турнира "Игры будущего" в городе Астане в 2026 году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– в редакции распоряжения Премьер-Министра РК от 09.07.2025 </w:t>
      </w:r>
      <w:r>
        <w:rPr>
          <w:rFonts w:ascii="Times New Roman"/>
          <w:b w:val="false"/>
          <w:i w:val="false"/>
          <w:color w:val="ff0000"/>
          <w:sz w:val="28"/>
        </w:rPr>
        <w:t>№ 107-р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Премьер-Министра Республики Казахстан, председатель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туризма и спорта Республики Казахстан, заместитель председателя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Астаны, заместитель председателя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делам спорта и физической культуры Министерства туризма и спорта Республики Казахстан, секретарь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Управляющего делами Президента Республики Казахстан (по согласованию)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Службы государственной охраны Республики Казахстан (по согласованию)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туризма и спорта Республики Казахстан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Республики Казахстан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культуры и информации Республики Казахстан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науки и высшего образования Республики Казахстан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просвещения Республики Казахстан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чрезвычайным ситуациям Республики Казахстан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промышленности и строительства Республики Казахстан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акимов областей, городов республиканского значения, столицы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Министерства туризма и спорта Республики Казахстан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внутренней политики Администрации Президента Республики Казахстан (по согласованию)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социального развития Аппарата Правительства Республики Казахстан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соуправляющий директор акционерного общества "Фонд национального благосостояния "Самрук-Қазына" (по согласованию)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акционерного общества "Казахтелеком" (по согласованию)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управляющий директор филиала акционерного общества "Транстелеком" (по согласованию)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акционерного общества "Казспортинвест" (по согласованию)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республиканского общественного объединения "Qazaq Cybersport Federаtion" (по согласованию)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республиканского государственного предприятия на праве хозяйственного ведения "Телерадиокомплекс Президента Республики Казахстан Управления делами Президента Республики Казахстан" (по согласованию)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