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efdf" w14:textId="c93e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22 ноября 2024 года "О внесении изменений и дополнений в некоторые законодательные акты Республики Казахстан по вопросам реформирования жилищной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2024 года № 160-р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правовых актов, принятие которых обусловлено Законом Республики Казахстан от 22 ноября 2024 года "О внесении изменений и дополнений в некоторые законодательные акты Республики Казахстан по вопросам реформирования жилищной политики" (далее –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22 ноября 2024 года "О внесении изменений и дополнений в некоторые законодательные акты Республики Казахстан по вопросам реформирования жилищной политики"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17 января 2003 года № 45 "О Правилах использования зон режимных территорий"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 июля 2013 года № 673 "Об утверждении Правил приватизации жилищ из государственного жилищного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исполняющего обязанности Министра внутренних дел Республики Казахстан от 24 июля 2023 года № 597 и Министра юстиции Республики Казахстан от 25 июля 2023 года № 524 "Об утверждении Правил создания, ведения и использования Национальных реестров идентификационных номеров"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 и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ЛепҰха И.В.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постановки на учет нуждающихся в жилище граждан Республики Казахстан, кандасов в электронную базу "Центр обеспечения жилищем"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мер государственной поддержки, направленных на улучшение жилищных условий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части арендной платы за жилище, арендованное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19 февраля 2015 года № 110 "Об утверждении Единых правил осуществления государственного учета жилищного фонда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31 января 2017 года № 34 "Об утверждении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Председателя Агентства Республики Казахстан по делам строительства и жилищно-коммунального хозяйства от 26 августа 2011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промышленности и строительства Республики Казахстан от 27 декабря 2023 года № 168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акиматов городов республиканского значения, столицы, районов, городов областного значения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городов республиканского значения, столицы, районов, 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республиканского значения, столицы, районов, 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