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e9c0" w14:textId="015e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координации работы блочного бюджета в рамках пилотного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ноября 2024 года № 152-р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рассмотрению вопросов в ходе работы блочного бюджета в рамках пилотного проекта: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Комиссию по координации работы блочного бюджета в рамках пилотного проекта (далее – Комиссия)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Комиссии ежегодно, не позднее 31 марта, следующего за отчетным финансовым годом, представлять на рассмотрение Правительства Республики Казахстан предложения по совершенствованию работы блочного бюджета в рамках пилотного проекта.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Премьер-Министр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О. Бектенов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распоряжению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2024 года № 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>Комиссии по координации работы блочного бюджета в рамках пилотного проекта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 Токешович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 Республики Казахстан, председатель;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Даурен Оденович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финансов Республики Казахстан, заместитель председателя;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Олжас Калымтаевич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бюджетного законодательства Министерства финансов Республики Казахстан, секретарь;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Энгель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Юлия Федоровна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Высшей аудиторской палаты Республики Казахстан (по согласованию);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Жолманов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 Сагатович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Агентства Республики Казахстан по делам государственной службы (по согласованию);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Амрин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 Кеменгерович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Еркинбаев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 Маликович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туризма и спорта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Ибрайханов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Ерболат Максутханович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водных ресурсов и ирригации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Алпысов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Ермек Амантаевич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Карагандинской области;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Каюпов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Тлепберген Ерсаевич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Западно-Казахстанской области;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Ахмедьяров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Алибек Газизович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Агентства Республики Казахстан по делам государственной службы (по согласованию);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Магауин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Данияр Калыбекович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 превенции Агентства Республики Казахстан по противодействию коррупции (по согласованию);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Аушарипов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Ерлан Серикович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Экономическим отделом Аппарата Правительства Республики Казахстан (по согласованию);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Алдасугурова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 Алибиевна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бюджета социальной сферы Министерства финансов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Айгуль Ашимовна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финансов Министерства туризма и спорта Республики Казахстан;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Бейсембаев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Олжас Жылкайдарович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бюджетного законодательства Министерства финансов Республики Казахстан;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Дарибаева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Гулсана Аманбаевна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бюджетной политики Министерства национальной экономики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Есдаулетова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Алия Аманбаевна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инвестиционной политики Министерства национальной экономики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Сейльхан Калиакбарович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бюджетного планирования Министерства финансов Республики Казахстан;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Клышпаев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Динмухамед Гайдарович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системы государственного управления Министерства национальной экономики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Мақсұтов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Нұрлан Мақсұтұлы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регионального развития Министерства национальной экономики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Махметов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Момыш Елтаевич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управления государственными активами и бюджетной политики Министерства водных ресурсов и ирригации Республики Казахстан;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Маханбет Бахытжанович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анализа регионов и развития местного самоуправления Министерства национальной экономики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Әуесхан Алтайұлы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стратегического анализа и развития Министерства национальной экономики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Бахыт Балмагамбетовна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бюджета агропромышленного комплекса, природных ресурсов, строительства и жилищно-коммунального хозяйства Министерства финансов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Хисматулин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Вагиз Раилович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макроэкономического анализа и прогнозирования Министерства национальной экономики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Худайбергенов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Олжас Абдумаликович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партнер товарищества с ограниченной ответственностью "Центр стратегических инициатив"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согласованию).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распоряжением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2024 года № 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Комиссии по координации работы блочного бюджета в рамках пилотного проекта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координации работы блочного бюджета в рамках пилотного проекта (далее – Комиссия) является консультативно-совещательным органом при Правительстве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Комиссии является совершенствование работы блочного бюджета в рамках пилотного проекта.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законодательными и иными нормативными правовыми актами Республики Казахстан, а также настоящим Положением.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Министерство финансов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проводится по мере необходимости.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Комиссии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Задачами Комиссии являются выработка предложений и рекомендаций по вопросу работы блочного бюджета, а также координация участников в рамках пилотного проекта.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деятельности Комиссии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работы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