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f32a" w14:textId="ddbf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16 августа 2022 года № 124-р "О некоторых вопросах работы цифровых заместителей первых руководителей государственных органов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октября 2024 года № 151-р. Утратило силу постановлением Правительства Республики Казахстан от 31 декабря 2024 года № 1157.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31.12.2024 </w:t>
      </w:r>
      <w:r>
        <w:rPr>
          <w:rFonts w:ascii="Times New Roman"/>
          <w:b w:val="false"/>
          <w:i w:val="false"/>
          <w:color w:val="ff0000"/>
          <w:sz w:val="28"/>
        </w:rPr>
        <w:t>№ 1157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16 августа 2022 года № 124-р "О некоторых вопросах работы цифровых заместителей первых руководителей государственных органов Республики Казахстан"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KPI для цифровых заместителей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первых руководителей государственных органов Республики Казахстан, утвержденные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151-р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2022 года № 124-р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KPI для цифровых заместителей первых руководителей государственных органов Республики Казахстан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сельского хозяйства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труда и социальной защиты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транспорта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обороны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 показателя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 KPI для цифровых заместителей первых руководителей государственных органов Республики Казахстан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Успешная реализация проекта по цифровой трансформации в текущем периоде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должен соответствовать следующим критериям: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реинжиниринга бизнес-процессов;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интеграция с SDU (передача данных в SDU);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 на платформе QazTECH;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применение искусственного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(в рамках карт цифровой трансформации)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вес критериев составляет 100%, в частности: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35 % - проведение реинжиниринга бизнес-процессов;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 - интеграция с SDU (передача данных в SDU);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15% - создан на платформе QazTECH;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20% - применение искусственного интеллекта.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*реализация проекта с 2025 года (после ввода в промышленную эксплуатацию платформы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QazTECH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Отказоустойчивость информационных систем государственного органа и подведомственных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</w:p>
          <w:bookmarkEnd w:id="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5151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51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показатель;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 простоя – время простоя информационной системы в ЦГО;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 общее = 365 дней = 8760 час.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общее = 366 дней = 8784 час.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*в 2024 году - 366 дней)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информационных систем, подключенных к сервису контроля доступа к персональным данным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государственных информационных систем, подключенных к сервису контроля доступа к персональным данным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государственных информационных систем, которые подлежат обязательному подключению к сервису контроля доступа к персональным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защищенности объектов информатизации ЭП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</w:p>
          <w:bookmarkEnd w:id="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– общий уровень защищенности информационных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Ia – процентный показатель по наличию акта по результатам испытаний на соответствие требованиям информационной безопасности у информационных систем ГО (протоколы испытаний), который рассчитывается путем деления количества информационных систем, имеющих акты испытаний на соответствие требованиям информационной безопасности (протоколы испытаний) на общее количество информационных систем государственного органа и умножения на 100.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 – процентный показатель информационных систем, подключенных к оперативному центру информационной безопасности, который рассчитывается путем деления количества информационных систем, подключенных к ОЦИБ, на общее количество информационных систем государственного органа и умножения на 100.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роста полноты оцифрованных отраслевых данных (уникальных атрибутов) государственного органа на 15% по отношению к текущим данным на архитектурном портале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15%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15%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15%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данных, оцифрованных за отчетный период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данных (уникальные атрибуты) государственного органа на архитектурном портале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доступных (работающих) автоматизированных государственных услуг*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А=100-( bc)*100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 – показатель;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 – количество неработающих автоматизированных государственных услуг (с учетом подвидов);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 – общее количество государственных услуг, оказываемых в электронной форме согласно Правилам оказания государственных услуг (с учетом подвидов).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*в случае недоступности государственной услуги по причине неработоспособности иных информационных систем государственных органов, балл засчитывается в полном объеме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услуг, оказанных в электронном виде, по отношению к услугам, оказанным через НАО "Государственная корпорация "Правительство для граждан"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А=100-( bc)*100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 – показатель;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 – общее количество государственных услуг, оказанных через интегрированную информационную систему "ЦОН" (с учетом подвидов);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– общее количество государственных услуг, оказанных в электронном виде (с учетом подвидов).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Отраслевые KPI для цифровых заместителей первых руководителей государственных органов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 показателя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Сельское хозяйство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использования мобильного приложения "Vetмobile" ветеринарными врачами при регистрации и снятии с учета сельскохозяйственных животных, а также при проведении профилактических мероприятий (вакцинации, диагностические исследования).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зарегистрированных, снятых с учета сельскохозяйственных животных, профилактических мероприятий в электронном виде посредством приложения Vetмobile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знаменатель: общее количество зарегистрированных, снятых с учета сельскохозяйственных животных, профилактических мероприятий в электронном виде посредством приложения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оцифрованных мер государственной поддержки по субсидированию в сфере АПК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оцифрованных мер государственной поддержки по субсидированию в сфере АПК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мер государственной поддержки по субсидированию в сфере АПК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владельцев сельскохозяйственных животных, использующих мобильное приложение "Torttulik"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владельцев сельскохозяйственных животных, использующих мобильные приложения "Torttulik"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владельцев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Юстиция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нотариально удостоверенных доверенностей, выданных в электронном формате (ЕНИС) посредством мобильного приложения eGov Mobile от общего числа нотариально удостоверенных доверенностей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нотариально удостоверенных доверенностей, выданных в электронном формате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нотариально удостоверенных доверенностей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судебных экспертиз, сформированных и проведенных в электронной форме на основании постановлений и предоставления объектов исследований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судебных экспертиз, сформированных и проведенных в электронной форме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проведенных судебных экспертиз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каналов уведомления заинтересованных сторон посредством Push-уведомления и СМС рассылки должникам и сторонам исполнительного производства о совершении процессуальных действий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Высшее, послевузовское образование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наука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ОВПО, соответствующих минимальным требованиям цифровой зрелости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ОВПО, соответствующих минимальным требованиям цифровой зрелости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знаменатель: общее количество ОВПО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ОВПО, внедривших образовательную программу по искусственному интеллекту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ОВПО, профинансированных по государственному заказу по принципу "деньги за студента" посредством информационной системы уполномоченного органа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ОВПО, профинансированных по государственному заказу по принципу "деньги за студента"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знаменатель: общее количество ОВПО, участвующих в государственном заказе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Здравоохранение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подключенных PACS систем медицинских организаций к централизованному вендор-нейтральному архиву медицинских изображений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подтвержденных пациентами посещений врача от общего количества приемов в медицинских организациях в рамках ГОМБП/ОСМС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цифровые средства идентификации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числитель: количество подтверждений приемов пациентов по медицинским организациям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приемов по медицинским организациям из ИС АПП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подключенных к единой государственной медицинской информационной системе организаций здравоохранения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(п.60 ОНП по реализации Послания от 02.09.2024г.)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числитель: количество организаций здравоохранения, подключенных к ЕМИС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организаций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Социально-трудовая сфера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заочно установленных инвалидностей в проактивном формате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заочно установленных инвалидностей в проактивном формате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установленных инвалидностей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подведомственных организаций ЦГО, зарегистрировавших электронные трудовые договора на портале трудовых ресурсов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подведомственных организаций ЦГО, зарегистрировавших трудовые договора в электронном формате на портале трудовых ресурсов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подведомственных организаций ЦГО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трудоустроенных через цифровые карьерные центры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трудоустроенных через цифровые карьерные центры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зарегистрированных лиц, ищущих работу через ЭБТ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Транспорт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автоматизированных станций измерения на автодорогах, обеспечивающих автоматический транспортный контроль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оказываемых транспортно-логистических услуг в сфере железнодорожной логистики в электронном виде по принципу единого окна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оказанных услуг в электронном виде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оказанных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количества иностранных государств, перешедших на совместный обмен электронными бланками разрешений на международную перевозку грузов автомобильным транспортом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Финансы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налоговой отчетности, подаваемой в электронной форме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форм налоговой отчетности, представленной в электронном виде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форм налоговой отчетности, представленных за указанный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умножить на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биометрической идентификации при регистрации и выписке ЭСФ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количественный показатель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в рамках которых используются цифровой тенге в государственных закупках в сфере строительства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Оборона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военнослужащих, принятых на воинскую службу по контракту через портал "электронное правительство"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численность военнослужащих, принятых на воинскую службу по контракту через портал "электронное правительство"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военнослужащих, принятых на воинскую службу по контракту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призывников и военнообязанных, прошедших медицинскую комиссию в цифровом формате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численность призывников и военнообязанных, прошедших медицинскую комиссию в цифровом формате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призывников и военнообязанных, прошедших медицинскую комиссию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оцифрованных фондов (здания, сооружения, земельные участки и другие объекты военной инфраструктуры)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численность оцифрованных фондов (здания, сооружения, земельные участки и другие объекты военной инфраструктуры)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фондов (здания, сооружения, земельные участки и другие объекты военной инфраструктуры)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Среднее 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детских садов, подключенных к единой электронной очереди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числитель: количество детских садов, подключенных к единой электронной очереди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детских садов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среднего образования, осуществляющих прием педагогов и технического персонала в электронном формате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организаций среднего образования, осуществляющих прием педагогов и технического персонала в электронном формате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организаций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абитуриентов, использующих полноценный процесс поступления в организации технического и профессионального образования в цифровом виде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абитуриентов, использующих полноценный процесс поступления в организации технического и профессионального образования в цифровом виде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абитуриентов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Строительство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зарегистрированных договоров долевого участия в электронном формате посредством информационной системы "Казреестр"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зарегистрированных договоров долевого участия в электронном формате посредством информационной системы "Казреестр"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договоров долевого участия за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местных исполнительных органов (отделы архитектуры и градостроительства), оказывающих услуги посредством АИС ГГК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отделов архитектуры и градостроительства местных исполнительных органов, оказывающих услуги посредством АИС ГГК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отделов архитектуры и градостроительства местных исполнительных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умножить на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Промышленность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внедрения промышленного интернета вещей (IIoT) в крупных промышленных предприятиях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крупных промышленных предприятий, в которых внедрено промышленно интернет вещей (IIoT)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крупных промышленных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предприятий химической промышленности, черной металлургии, угольной промышленности зарегистрированных в цифровом регистре промышленности МПС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предприятий химической промышленности, черной металлургии, угольной промышленности, зарегистрированных цифровом регистре промышленности МПС РК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предприятий в химической промышленности, черной металлургии, угольной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умножить на 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Геология и недропользование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разрешений на использование ликвидационного фонда, выданных в электронной форме на единой платформе недропользователей (номер, дата подачи, дата выдачи разрешения, БИН, номер контракта, дата заключения контракта, вид недропользования, месторождение, КАТО, ИИН)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разрешений на использование ликвидационного фонда, выданных в электронной форме на единой платформе недропользователей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знаменатель: общее количество выданных разрешений на использование ликвидационного фонда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разрешений на извлечение горной массы и (или) перемещение почвы на участке разведки в объеме, превышающем одну тысячу кубических метров, выданных в электронной форме на единой платформе недропользователей (номер, дата подачи, дата выдачи, БИН, номер лицензии, дата лицензии, цель, объем, месторождение, КАТО, ИИН)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разрешений на извлечение горной массы и (или) перемещение почвы на участке разведки в объеме, превышающем одну тысячу кубических метров, выданных в электронной форме на единой платформе недропользователей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знаменатель: общее количество выданных разрешений на извлечение горной массы и (или) перемещение почвы на участке разведки в объеме, превышающем одну тысячу кубических метров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Торговля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поставщиков, производителей и реализаторов СЗПТ посредством национальной системы прослеживаемости товаров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показатель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субъектов, аккредитованных посредством информационной системы технического регулирования, от общего количества субъектов, подлежащих аккредитации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субъектов, аккредитованных посредством информационной системы технического регулирования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субъектов аккредитации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выпущенных сертификатов поверки в информационной системе технического регулирования от общего количества выпущенных сертификатов поверки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сертификатов поверки, выпущенных в информационной системе технического регулирования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знаменатель: общее количество выпущенных сертификатов поверки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Водное хозяйство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наполнения интерактивной карты по водным ресурсам данными по водохранилищам, рекам, озерам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числитель: количество водохранилищ, рек, озер, внесҰнных в интерактивную карту по водным ресурсам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водохранилищ, рек, озер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зарегистрированных водопользователей в информационной системе по учету воды на каналах РГП "Казводхоз" МВРИ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зарегистрированных водопользователей в информационной системе по учету воды на каналах РГП "Казводхоз" МВРИ РК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водопользователей, забирающих воду с каналов РГП "Казводхоз" МВРИ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оросительных каналов РГП "Казводхоз" МВРИ РК, оснащенных системами автоматизированного учета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числитель: протяженность (км) оросительных каналов РГП "Казводхоз" МВРИ РК, оснащенных системами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автоматизированного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3500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Безопасность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ДТП, оформленных по европротоколу, от общего количества ДТП с материальным ущербом, оформленных сотрудниками ДП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составленных европротоколов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составленных административных протоколов по ст. 610 ч.1 КОАП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уголовных и административных правонарушений, выявленных с помощью камер видеонаблюдения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уголовных и административных правонарушений, выявленных с помощью камер видеонаблюдения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знаменатель: общая численность зарегистрированных уголовных и административных правонарушений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зарегистрированных транспортных средств через мобильные приложения банков второго уровня и eGov Mobile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зарегистрированных ТС через мобильные приложения банков второго уровня и eGov Mobile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зарегистрированных ТС (снятие/постановка)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национальных природных парков, в которых внедрена автоматизированная информационная система раннего обнаружения лесных пожаров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государственных национальных природных парков, в которых внедрена автоматизированная информационная система раннего обнаружения лесных пожаров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государственных национальных природных парков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промышленных предприятий, обеспечивающих передачу в информационную систему "Национальный банк данных о состоянии окружающей среды и природных ресурсов Республики Казахстан" (ИС) данных по эмиссии в окружающую среду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число промышленных предприятий, обеспечивающих передачу в ИС данных по эмиссии в окружающую среду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промышленных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учета природных ресурсов и животного мира, включенных в информационную систему "Интерактивная карта природных ресурсов Tabigat"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числитель: количество объектов учета природных ресурсов и животного мира, включенных в информационную систему "Интерактивная карта природных ресурсов Tabigat"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знаменатель: общее количество объектов учета природных ресурсов и животного мира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Топливно-энергетический комплекс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нефтебаз, обеспечивающих автоматизированную передачу данных по обороту нефтепродуктов в информационную систему уполномоченного органа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субъектов, осуществляющих деятельность по переработке сырой нефти и газового конденсата, оснащенных приборами учета, обеспечивающими автоматизированную передачу данных в информационную систему уполномоченного органа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общая численность субъектов, осуществляющих деятельность по переработке сырой нефти и газового конденсата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контрактов по итогам аукциона на недропользование, сформированных в электронной форме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контрактов по итогам аукциона на недропользование, сформированных в электронной форме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общее количество контрактов по итогам аукциона на недропользование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умножить на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автоматизации плана поставки сжиженного нефтяного газа (СНГ) путем прогнозирования с использованием алгоритмов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числитель: количество поставок сжиженного нефтяного газа (СНГ), сформированного в электронном виде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знаменатель: план поставки сжиженного нефтяного газа (СНГ) за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умножить на 100 </w:t>
            </w:r>
          </w:p>
        </w:tc>
      </w:tr>
    </w:tbl>
    <w:bookmarkStart w:name="z1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1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</w:t>
      </w:r>
    </w:p>
    <w:bookmarkEnd w:id="57"/>
    <w:bookmarkStart w:name="z1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ОЦИБ – оперативный центр информационной безопасности</w:t>
      </w:r>
    </w:p>
    <w:bookmarkEnd w:id="58"/>
    <w:bookmarkStart w:name="z1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агропромышленный комплекс</w:t>
      </w:r>
    </w:p>
    <w:bookmarkEnd w:id="59"/>
    <w:bookmarkStart w:name="z1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СЗПТ – социально значимые продовольственные товары </w:t>
      </w:r>
    </w:p>
    <w:bookmarkEnd w:id="60"/>
    <w:bookmarkStart w:name="z1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ЕНИС – единая нотариальная информационная система</w:t>
      </w:r>
    </w:p>
    <w:bookmarkEnd w:id="61"/>
    <w:bookmarkStart w:name="z1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</w:t>
      </w:r>
    </w:p>
    <w:bookmarkEnd w:id="62"/>
    <w:bookmarkStart w:name="z1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– организации высшего и послевузовского образования</w:t>
      </w:r>
    </w:p>
    <w:bookmarkEnd w:id="63"/>
    <w:bookmarkStart w:name="z1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 – искусственный интеллект</w:t>
      </w:r>
    </w:p>
    <w:bookmarkEnd w:id="64"/>
    <w:bookmarkStart w:name="z1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ДТП – дорожно-транспортное происшествие</w:t>
      </w:r>
    </w:p>
    <w:bookmarkEnd w:id="65"/>
    <w:bookmarkStart w:name="z1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66"/>
    <w:bookmarkStart w:name="z1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ТС – транспортное средство </w:t>
      </w:r>
    </w:p>
    <w:bookmarkEnd w:id="67"/>
    <w:bookmarkStart w:name="z14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КоАП РК – Кодекс об административных правонарушениях Республики Казахстан</w:t>
      </w:r>
    </w:p>
    <w:bookmarkEnd w:id="68"/>
    <w:bookmarkStart w:name="z14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РК – Министерство промышленности и строительства Республики Казахстан</w:t>
      </w:r>
    </w:p>
    <w:bookmarkEnd w:id="69"/>
    <w:bookmarkStart w:name="z14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МВРИ РК – Министерство водных ресурсов и ирригации Республики Казахстан</w:t>
      </w:r>
    </w:p>
    <w:bookmarkEnd w:id="70"/>
    <w:bookmarkStart w:name="z14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ОСМС – обязательное социальное медицинское страхование</w:t>
      </w:r>
    </w:p>
    <w:bookmarkEnd w:id="71"/>
    <w:bookmarkStart w:name="z14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ГГК – автоматизированная информационная система государственного градостроительного кадастра</w:t>
      </w:r>
    </w:p>
    <w:bookmarkEnd w:id="72"/>
    <w:bookmarkStart w:name="z14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центральный государственный орган</w:t>
      </w:r>
    </w:p>
    <w:bookmarkEnd w:id="73"/>
    <w:bookmarkStart w:name="z14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– сжиженный нефтяной газ</w:t>
      </w:r>
    </w:p>
    <w:bookmarkEnd w:id="74"/>
    <w:bookmarkStart w:name="z14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 – департамент полиции</w:t>
      </w:r>
    </w:p>
    <w:bookmarkEnd w:id="75"/>
    <w:bookmarkStart w:name="z15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 – техническое и профессиональное образование</w:t>
      </w:r>
    </w:p>
    <w:bookmarkEnd w:id="76"/>
    <w:bookmarkStart w:name="z15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ГОБМП – гарантированный объем бесплатной медицинской помощи </w:t>
      </w:r>
    </w:p>
    <w:bookmarkEnd w:id="77"/>
    <w:bookmarkStart w:name="z15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НОБД – национальная образовательная база данных</w:t>
      </w:r>
    </w:p>
    <w:bookmarkEnd w:id="78"/>
    <w:bookmarkStart w:name="z15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 – классификатор административно-территориальных объектов</w:t>
      </w:r>
    </w:p>
    <w:bookmarkEnd w:id="79"/>
    <w:bookmarkStart w:name="z15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 – электронное правительство </w:t>
      </w:r>
    </w:p>
    <w:bookmarkEnd w:id="80"/>
    <w:bookmarkStart w:name="z15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SDU – Smart Data Ukimet</w:t>
      </w:r>
    </w:p>
    <w:bookmarkEnd w:id="81"/>
    <w:bookmarkStart w:name="z15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