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d3ae" w14:textId="dd5d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2 августа 2024 года № 112-р "О мерах по реализации Закона Республики Казахстан от 5 июля 2024 года "О внесении изменений и дополнений в некоторые законодательные акты Республики Казахстан по вопросам государственного контроля и статистики, совершенствования системы защиты населения, управления данными, регистрации юридических лиц и исключения излишней законодательной регламентации"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октября 2024 года № 149-р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 августа 2024 года № 112-р "О мерах по реализации Закона Республики Казахстан от 5 июля 2024 года "О внесении изменений и дополнений в некоторые законодательные акты Республики Казахстан по вопросам государственного контроля и статистики, совершенствования системы защиты населения, управления данными, регистрации юридических лиц и исключения излишней законодательной регламентации"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2024 года "О внесении изменений и дополнений в некоторые законодательные акты Республики Казахстан по вопросам государственного контроля и статистики, совершенствования системы защиты населения, управления данными, регистрации юридических лиц и исключения излишней законодательной регламентации", утвержденном указанным распоряжением: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исключить.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