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7bb" w14:textId="75cd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28 апреля 2022 года № 90-р "О создании рабочей комиссии по изъятию земель, не используемых и выданных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2024 года № 138-р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апреля 2022 года № 90-р "О создании рабочей комиссии по изъятию земель, не используемых и выданных с нарушением законодательства Республики Казахстан" следующие изменения и дополнение: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Республиканской комиссии по контролю за перераспределением земель для нужд сельского населения, а также рациональным использованием земельных ресурсов";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Республиканскую комиссию по контролю за перераспределением земель для нужд сельского населения, а также рациональным использованием земельных ресурсов (далее – Республиканская комиссия)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прилагаемое Положение о Республиканской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Республиканской комиссии информировать о проделанной работе Администрацию Президента Республики Казахстан ежеквартально до 2025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138-р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2022 года № 90-р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комиссии по контролю за перераспределением земель для нужд сельского населения, а также рациональным использованием земельных ресурсов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земельных отношений, руководитель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заместитель руководителя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управлению земельными ресурсами Министерства сельского хозяйства Республики Казахстан, секретарь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(Антикоррупционная служба) (по согласованию)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по защите общественных интересов Генеральной прокуратуры Республики Казахстан (по согласованию)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экономической безопаности Комитета национальной безопасности Республики Казахстан (по согласованию)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