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156a" w14:textId="20e1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и рекомендаций по разработке проекта Плана мероприятий ("дорожной карты") по реализации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сентября 2024 года № 137-р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и рекомендаций по разработке проекта Плана мероприятий ("дорожной карты") по реализации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 (далее – Декларация):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выработки предложений и рекомендаций по разработке проекта Плана мероприятий ("дорожной карты") по реализации Декларации (далее – рабочая группа)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раз в квартал докладывать о ходе работы по разработке проекта Плана мероприятий по реализации Декларации на заседаниях Координационного совета по вопросам экономической интеграции.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Жумангарина С.М.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сентября 2024 года № 137-р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для выработки предложений и рекомендаций по разработке проекта Плана мероприятий ("дорожной карты") по реализации Декларации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экономической интеграции Министерства торговли и интеграции Республики Казахстан, секретарь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по регулированию и развитию финансового рынка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защите и развитию конкуренции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здравоохранения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вице-министр труда и социальной защиты населения Республики Казахстан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туризма и спорта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Экономическим отделом Аппарата Правительства Республики Казахстан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