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af69" w14:textId="6cea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8 июля 2024 года "О теплоэнергетике" и "О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2024 года № 126-р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8 июля 2024 года </w:t>
      </w:r>
      <w:r>
        <w:rPr>
          <w:rFonts w:ascii="Times New Roman"/>
          <w:b w:val="false"/>
          <w:i w:val="false"/>
          <w:color w:val="000000"/>
          <w:sz w:val="28"/>
        </w:rPr>
        <w:t>"О теплоэнергетике"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представительным (по согласованию) и исполнительным органам разработать и принять соответствующие правовые акты согласно перечню.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 23 августа 2024 года № 126-р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8 июля 2024 года "О теплоэнергетике" и "О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 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 ное за качество, своевремен ность разработки и внесение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финансовой поддержки для достижения целевых показателей теплоэнергетики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20 мая 2021 года № 332 "Об утверждении Правил предоставления государственной финансовой поддержки расчетно-финансовому центру по поддержке возобновляемых источников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тепловой энергии и теплоносителя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перечня гибридных групп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постпроектного анализа на соответствие требованиям класса энергоэффективности зданий, строений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кредитования строительства, реконструкции и модернизации систем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строительства, реконструкции и модернизации систем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состояния теплоэнергетики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документов и актов, применяемых при проведении государственного контроля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и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субъектов теплоснабжения и потребителей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потребления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данных теплопроизводящими и теплотраспортирующими субъектами в единую государственную систему управления топливно-энергетическим комплексом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утверждения схем развития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производственном контроле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требований по энергосбережению и повышению энергоэффективности в жилых и нежилых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единой государственной системы управления топливно-энергетическим комплексом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энергетики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18 декабря 2014 года № 211 "Об утверждении Правил пользования тепловой энергией"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энергетики Республики Казахстан от 2 февраля 2015 года № 57 "Об утверждении Правил выдачи государственному техническому инспектору служебного удостоверения, номерного штампа и пломбира"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энергетики Республики Казахстан от 13 февраля 2015 года № 92 "Об утверждении образца служебного удостоверения государственного технического инспектора, номерного штампа и пломбира"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энергетики Республики Казахстан от 20 февраля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"Об утверждении Правил организации и функционирования оптового рынка электрической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энергетики Республики Казахстан от 20 февраля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"Об утверждении Правил функционирования балансирующего рынка электрической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энергетики Республики Казахстан от 17 марта 2015 года № 207 "Об утверждении Правил учета отпуска тепловой энергии и теплоносителя"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14 октября 2015 года № 665 "Об утверждении Правил субсидирования строительства, реконструкции и модернизации систем тепло-, водоснабжения и водоотведения"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24 июня 2019 года № 58 "Об утверждении типовых договоров предоставления регулируемых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энергетики Республики Казахстан от 26 августа 2019 года № 290 и Министра национальной экономики Республики Казахстан от 27 августа 2019 года № 78 "Об утверждении критериев оценки степени риска и проверочных листов в области электроэнергетики"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энергетики Республики Казахстан от 2 сентября 2019 года № 296 "Об утверждении Правил субсидирования затрат организаций в сфере производства тепловой энергии на погашение и обслуживание займов международных финансовых организаций, привлеченных для реализации проектов по модернизации систем энергоснабжения"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22 мая 2020 года № 205 "Об утверждении Методики определения нормы прибыли, учитываемой при утверждении предельных тарифов на электрическую энергию"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экологии, геологии и природных ресурсов Республики Казахстан от 6 сентября 2021 года № 356 "Об утверждении Методики определения размера финансового обеспечения исполнения обязательств по ликвидации последствий эксплуатации объекта I категории"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30 июня 2023 года № 247 "Об утверждении Перспективной схемы размещения электрических мощностей до 2035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энергетики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Министерства энергетики Республики Казахстан по вопросам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Министерства энергетики Республики Казахстан по вопросам рынка электрической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социальной помощи отдельным категориям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маслихатов городов республиканского значения, столицы, районов, городов областного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