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f348" w14:textId="644f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18 июля 2024 года "О внесении изменений и дополнений в некоторые законодательные акты Республики Казахстан по вопросам транспорта и развития инфраструктуры для электромобилей"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2024 года № 125-р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июля 2024 года "О внесении изменений и дополнений в некоторые законодательные акты Республики Казахстан по вопросам транспорта и развития инфраструктуры для электромобилей" (далее – перечень).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соответствующие ведомственные акты согласно перечню;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2024 года № 125-р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18 июля 2024 года "О внесении изменений и дополнений в некоторые законодательные акты Республики Казахстан по вопросам транспорта и развития инфраструктуры для электромобилей"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исполняющего обязанности Министра сельского хозяйства Республики Казахстан от 1 сентября 2010 года № 558 "Об утверждении Правил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25 февраля 2015 года № 143 "Об утверждении Правил пользования электрической энергией"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20 марта 2015 года № 230 "Об утверждении Правил устройства электроустановок"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экологии, геологии и природных ресурсов Республики Казахстан от 5 марта 2022 года № 73 "Об утверждении Правил осуществления туристской и рекреационной деятельности в государственных национальных природных парках"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экологии и природных ресурсов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