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aa6d" w14:textId="2cca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июля 2024 года "О внесении изменений и дополнений в некоторые законодательные акты Республики Казахстан по вопросам декриминализации отдельных видов экономических правонарушений и совершенствования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2024 года № 122-р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2024 года "О внесении изменений и дополнений в некоторые законодательные акты Республики Казахстан по вопросам декриминализации отдельных видов экономических правонарушений и совершенствования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терроризма" (далее –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5 июля 2024 года "О внесении изменений и дополнений в некоторые законодательные акты Республики Казахстан по вопросам декриминализации отдельных видов экономических правонарушений и совершенствования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Указ Президента Республики Казахстан от 20 февраля 2021 года № 515 "О некоторых вопросах Агентства Республики Казахстан по финансовому мониторингу"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У.Е.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постановление Правительства Республики Казахстан от 12 июля 2019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Республики Казахстан по финансовому мониторингу и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У.Е.,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У.Е.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Правления Агентства Республики Казахстан по регулированию и развитию финансового рынка от 12 октября 2020 года № 95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Правления Агентства Республики Казахстан по регулированию и развитию финансового рынка от 12 октября 2020 года № 96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Правления Агентства Республики Казахстан по регулированию и развитию финансового рынка от 12 октября 2020 года № 97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Правления Агентства Республики Казахстан по регулированию и развитию финансового рынка от 12 октября 2020 года № 98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фондовой биржи"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Правления Агентства Республики Казахстан по регулированию и развитию финансового рынка от 29 октября 2020 года № 105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осуществления переводов обеспеченных цифровых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У.Е.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