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7044" w14:textId="33f7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8 июля 2024 года "О внесении изменений и дополнения в некоторые законодательные акты Республики Казахстан по вопросам особо охраняемых природных территорий и электроэнергетики" и "О внесении изменений в Кодекс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2024 года № 121-р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8 июля 2024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некоторые законодательные акты Республики Казахстан по вопросам особо охраняемых природных территорий и электроэнергетики"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некоторые законодательные акты Республики Казахстан по вопросам особо охраняемых природных территорий и электроэнергетики"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121-р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законами Республики Казахстан от 8 июля 2024 года "О внесении изменений и дополнения в некоторые законодательные акты Республики Казахстан по вопросам особо охраняемых природных территорий и электроэнергетики" и "О внесении изменений в Кодекс Республики Казахстан "О налогах и других обязательных платежах в бюджет (Налоговый кодекс)"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формы реестра юридических лиц, являющихся: производителями бытовых приборов и (или) приборов бытовой электроники, а также их компонентов; уполномоченными представителями производителя;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лицами, реализующими бытовые приборы и (или) приборы бытовой электроники, а также их компоненты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исполняющего обязанности Министра сельского хозяйства Республики Казахстан от 1 сентября 2010 года № 555 "Об утверждении Правил посещения особо охраняемых природных территорий физическими лицами"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энергетики Республики Казахстан от 13 сентября 2017 года № 309 "Об утверждении Правил субсидирования энергопроизводящих организаций на приобретение топлива для бесперебойного проведения отопительного сезона"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обложения, о плательщиках платы за пользование растительными ресурсами и объектах обложения"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индустрии и инфраструктурного развития Республики Казахстан от 26 апреля 2021 года № 196 "Об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